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B198" w14:textId="77777777" w:rsidR="00103F54" w:rsidRPr="00561D4C" w:rsidRDefault="00103F54" w:rsidP="00103F54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val="ro-RO" w:eastAsia="ro-RO"/>
        </w:rPr>
      </w:pPr>
    </w:p>
    <w:p w14:paraId="01F8121A" w14:textId="09E2E07C" w:rsidR="00103F54" w:rsidRPr="00561D4C" w:rsidRDefault="00103F54" w:rsidP="00B411B7">
      <w:pPr>
        <w:pStyle w:val="Footer"/>
        <w:spacing w:line="360" w:lineRule="auto"/>
        <w:jc w:val="center"/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val="ro-RO" w:eastAsia="ro-RO"/>
        </w:rPr>
      </w:pPr>
      <w:r w:rsidRPr="00561D4C"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val="ro-RO" w:eastAsia="ro-RO"/>
        </w:rPr>
        <w:t>Anexa 3</w:t>
      </w:r>
    </w:p>
    <w:p w14:paraId="24DB2FA9" w14:textId="77777777" w:rsidR="00103F54" w:rsidRPr="00561D4C" w:rsidRDefault="00103F54" w:rsidP="00103F54">
      <w:pPr>
        <w:pStyle w:val="Title"/>
        <w:tabs>
          <w:tab w:val="left" w:pos="0"/>
        </w:tabs>
        <w:rPr>
          <w:rFonts w:ascii="Palatino Linotype" w:hAnsi="Palatino Linotype"/>
          <w:szCs w:val="26"/>
          <w:shd w:val="clear" w:color="auto" w:fill="FFFFFF"/>
        </w:rPr>
      </w:pPr>
    </w:p>
    <w:p w14:paraId="07C0336D" w14:textId="77777777" w:rsidR="00103F54" w:rsidRPr="00561D4C" w:rsidRDefault="00103F54" w:rsidP="00103F54">
      <w:pPr>
        <w:pStyle w:val="Title"/>
        <w:tabs>
          <w:tab w:val="left" w:pos="0"/>
        </w:tabs>
        <w:rPr>
          <w:rFonts w:ascii="Palatino Linotype" w:hAnsi="Palatino Linotype"/>
          <w:szCs w:val="26"/>
        </w:rPr>
      </w:pPr>
      <w:r w:rsidRPr="00561D4C">
        <w:rPr>
          <w:rFonts w:ascii="Palatino Linotype" w:hAnsi="Palatino Linotype"/>
          <w:szCs w:val="26"/>
          <w:shd w:val="clear" w:color="auto" w:fill="FFFFFF"/>
        </w:rPr>
        <w:t xml:space="preserve">Declarația pe propria răspundere a candidatului </w:t>
      </w:r>
    </w:p>
    <w:p w14:paraId="73819C95" w14:textId="77777777" w:rsidR="00103F54" w:rsidRPr="00561D4C" w:rsidRDefault="00103F54" w:rsidP="00103F54">
      <w:pPr>
        <w:pStyle w:val="Title"/>
        <w:tabs>
          <w:tab w:val="left" w:pos="0"/>
        </w:tabs>
        <w:rPr>
          <w:rFonts w:ascii="Palatino Linotype" w:hAnsi="Palatino Linotype"/>
          <w:sz w:val="20"/>
          <w:szCs w:val="20"/>
        </w:rPr>
      </w:pPr>
    </w:p>
    <w:p w14:paraId="4E6104FA" w14:textId="77777777" w:rsidR="00103F54" w:rsidRPr="00561D4C" w:rsidRDefault="00103F54" w:rsidP="00103F54">
      <w:pPr>
        <w:spacing w:line="360" w:lineRule="auto"/>
        <w:jc w:val="center"/>
        <w:rPr>
          <w:rFonts w:ascii="Palatino Linotype" w:hAnsi="Palatino Linotype"/>
          <w:b/>
          <w:sz w:val="24"/>
          <w:szCs w:val="24"/>
          <w:lang w:val="ro-RO"/>
        </w:rPr>
      </w:pPr>
    </w:p>
    <w:p w14:paraId="7B08C69B" w14:textId="77777777" w:rsidR="00103F54" w:rsidRPr="00561D4C" w:rsidRDefault="00103F54" w:rsidP="00103F54">
      <w:pPr>
        <w:spacing w:line="360" w:lineRule="auto"/>
        <w:jc w:val="center"/>
        <w:rPr>
          <w:rFonts w:ascii="Palatino Linotype" w:hAnsi="Palatino Linotype"/>
          <w:b/>
          <w:sz w:val="24"/>
          <w:szCs w:val="24"/>
          <w:lang w:val="ro-RO"/>
        </w:rPr>
      </w:pPr>
    </w:p>
    <w:p w14:paraId="1AB815B5" w14:textId="77777777" w:rsidR="00103F54" w:rsidRPr="00561D4C" w:rsidRDefault="00103F54" w:rsidP="00103F54">
      <w:pPr>
        <w:spacing w:line="360" w:lineRule="auto"/>
        <w:jc w:val="center"/>
        <w:rPr>
          <w:rFonts w:ascii="Palatino Linotype" w:hAnsi="Palatino Linotype"/>
          <w:b/>
          <w:sz w:val="24"/>
          <w:szCs w:val="24"/>
          <w:lang w:val="ro-RO"/>
        </w:rPr>
      </w:pPr>
      <w:r w:rsidRPr="00561D4C">
        <w:rPr>
          <w:rFonts w:ascii="Palatino Linotype" w:hAnsi="Palatino Linotype"/>
          <w:b/>
          <w:sz w:val="24"/>
          <w:szCs w:val="24"/>
          <w:lang w:val="ro-RO"/>
        </w:rPr>
        <w:t>DECLARAȚIE PE PROPRIA RĂSPUNDERE</w:t>
      </w:r>
    </w:p>
    <w:p w14:paraId="23257BB9" w14:textId="77777777" w:rsidR="00103F54" w:rsidRPr="00561D4C" w:rsidRDefault="00103F54" w:rsidP="00103F54">
      <w:pPr>
        <w:spacing w:line="360" w:lineRule="auto"/>
        <w:jc w:val="center"/>
        <w:rPr>
          <w:rFonts w:ascii="Palatino Linotype" w:hAnsi="Palatino Linotype"/>
          <w:sz w:val="24"/>
          <w:szCs w:val="24"/>
          <w:lang w:val="ro-RO"/>
        </w:rPr>
      </w:pPr>
    </w:p>
    <w:p w14:paraId="7008402C" w14:textId="77777777" w:rsidR="00103F54" w:rsidRPr="00561D4C" w:rsidRDefault="00103F54" w:rsidP="00103F54">
      <w:pPr>
        <w:spacing w:line="360" w:lineRule="auto"/>
        <w:jc w:val="center"/>
        <w:rPr>
          <w:rFonts w:ascii="Palatino Linotype" w:hAnsi="Palatino Linotype"/>
          <w:sz w:val="24"/>
          <w:szCs w:val="24"/>
          <w:lang w:val="ro-RO"/>
        </w:rPr>
      </w:pPr>
    </w:p>
    <w:p w14:paraId="0792BB45" w14:textId="77777777" w:rsidR="00103F54" w:rsidRPr="00561D4C" w:rsidRDefault="00103F54" w:rsidP="00103F54">
      <w:pPr>
        <w:spacing w:line="360" w:lineRule="auto"/>
        <w:jc w:val="both"/>
        <w:rPr>
          <w:rFonts w:ascii="Palatino Linotype" w:hAnsi="Palatino Linotype"/>
          <w:lang w:val="ro-RO"/>
        </w:rPr>
      </w:pPr>
      <w:r w:rsidRPr="00561D4C">
        <w:rPr>
          <w:rFonts w:ascii="Palatino Linotype" w:hAnsi="Palatino Linotype"/>
          <w:lang w:val="ro-RO"/>
        </w:rPr>
        <w:t>Subsemnatul/a ……………………………………………………………., domiciliat/ă în localitatea……………………………………………., str. ………………………………………………., nr. ………., bl. ………., ap. ……….., județul …………………………….., posesor/posesoare a actului de identitate seria ……………… nr. …………………….., eliberat de  ………………………………………………………. la data de ………………………………,</w:t>
      </w:r>
    </w:p>
    <w:p w14:paraId="2326ED1B" w14:textId="77777777" w:rsidR="00103F54" w:rsidRPr="00561D4C" w:rsidRDefault="00103F54" w:rsidP="00103F54">
      <w:pPr>
        <w:pStyle w:val="Footer"/>
        <w:spacing w:line="360" w:lineRule="auto"/>
        <w:jc w:val="both"/>
        <w:rPr>
          <w:rFonts w:ascii="Palatino Linotype" w:hAnsi="Palatino Linotype"/>
          <w:lang w:val="ro-RO"/>
        </w:rPr>
      </w:pPr>
      <w:r w:rsidRPr="00561D4C">
        <w:rPr>
          <w:rFonts w:ascii="Palatino Linotype" w:hAnsi="Palatino Linotype"/>
          <w:lang w:val="ro-RO"/>
        </w:rPr>
        <w:t xml:space="preserve">cunoscând dispoziţiile art. 326 din Codul penal privind falsul în declarații, declar pe proprie răspundere că datele și informațiile prezentate în dosarul de concurs </w:t>
      </w:r>
      <w:r w:rsidRPr="00561D4C">
        <w:rPr>
          <w:rFonts w:ascii="Palatino Linotype" w:hAnsi="Palatino Linotype"/>
          <w:shd w:val="clear" w:color="auto" w:fill="FFFFFF"/>
          <w:lang w:val="ro-RO"/>
        </w:rPr>
        <w:t>se referă la propria activitate și corespund adevărului</w:t>
      </w:r>
      <w:r w:rsidRPr="00561D4C">
        <w:rPr>
          <w:rFonts w:ascii="Palatino Linotype" w:hAnsi="Palatino Linotype"/>
          <w:lang w:val="ro-RO"/>
        </w:rPr>
        <w:t>.</w:t>
      </w:r>
    </w:p>
    <w:p w14:paraId="2762F0A3" w14:textId="77777777" w:rsidR="00103F54" w:rsidRPr="00561D4C" w:rsidRDefault="00103F54" w:rsidP="00103F54">
      <w:pPr>
        <w:pStyle w:val="Footer"/>
        <w:spacing w:line="480" w:lineRule="auto"/>
        <w:jc w:val="both"/>
        <w:rPr>
          <w:rFonts w:ascii="Palatino Linotype" w:hAnsi="Palatino Linotype"/>
          <w:lang w:val="ro-RO"/>
        </w:rPr>
      </w:pPr>
    </w:p>
    <w:p w14:paraId="19B6702A" w14:textId="77777777" w:rsidR="00103F54" w:rsidRPr="00561D4C" w:rsidRDefault="00103F54" w:rsidP="00103F54">
      <w:pPr>
        <w:pStyle w:val="Footer"/>
        <w:spacing w:line="480" w:lineRule="auto"/>
        <w:jc w:val="both"/>
        <w:rPr>
          <w:rFonts w:ascii="Palatino Linotype" w:hAnsi="Palatino Linotype"/>
          <w:lang w:val="ro-RO"/>
        </w:rPr>
      </w:pPr>
    </w:p>
    <w:p w14:paraId="06F9B1A9" w14:textId="77777777" w:rsidR="00103F54" w:rsidRPr="00561D4C" w:rsidRDefault="00103F54" w:rsidP="00103F54">
      <w:pPr>
        <w:pStyle w:val="Footer"/>
        <w:spacing w:line="480" w:lineRule="auto"/>
        <w:jc w:val="both"/>
        <w:rPr>
          <w:rFonts w:ascii="Palatino Linotype" w:hAnsi="Palatino Linotype"/>
          <w:lang w:val="ro-RO"/>
        </w:rPr>
      </w:pPr>
    </w:p>
    <w:p w14:paraId="34214EED" w14:textId="77777777" w:rsidR="00103F54" w:rsidRPr="00561D4C" w:rsidRDefault="00103F54" w:rsidP="00103F54">
      <w:pPr>
        <w:pStyle w:val="Footer"/>
        <w:spacing w:line="480" w:lineRule="auto"/>
        <w:jc w:val="right"/>
        <w:rPr>
          <w:rFonts w:ascii="Palatino Linotype" w:hAnsi="Palatino Linotype"/>
          <w:lang w:val="ro-RO"/>
        </w:rPr>
      </w:pPr>
      <w:r w:rsidRPr="00561D4C">
        <w:rPr>
          <w:rFonts w:ascii="Palatino Linotype" w:hAnsi="Palatino Linotype"/>
          <w:lang w:val="ro-RO"/>
        </w:rPr>
        <w:tab/>
        <w:t>Semnătura,</w:t>
      </w:r>
    </w:p>
    <w:p w14:paraId="7CDDAC37" w14:textId="77777777" w:rsidR="00103F54" w:rsidRPr="00561D4C" w:rsidRDefault="00103F54" w:rsidP="00103F54">
      <w:pPr>
        <w:pStyle w:val="Footer"/>
        <w:spacing w:line="480" w:lineRule="auto"/>
        <w:jc w:val="right"/>
        <w:rPr>
          <w:rFonts w:ascii="Palatino Linotype" w:hAnsi="Palatino Linotype"/>
          <w:lang w:val="ro-RO"/>
        </w:rPr>
      </w:pPr>
      <w:r w:rsidRPr="00561D4C">
        <w:rPr>
          <w:rFonts w:ascii="Palatino Linotype" w:hAnsi="Palatino Linotype"/>
          <w:lang w:val="ro-RO"/>
        </w:rPr>
        <w:t>……………………………………………</w:t>
      </w:r>
    </w:p>
    <w:p w14:paraId="1F7A69A6" w14:textId="07C0D2FE" w:rsidR="00103F54" w:rsidRPr="00561D4C" w:rsidRDefault="00103F54" w:rsidP="00103F54">
      <w:pPr>
        <w:spacing w:after="160" w:line="259" w:lineRule="auto"/>
        <w:rPr>
          <w:rFonts w:ascii="Palatino Linotype" w:hAnsi="Palatino Linotype"/>
          <w:sz w:val="24"/>
          <w:szCs w:val="24"/>
          <w:lang w:val="ro-RO"/>
        </w:rPr>
      </w:pPr>
    </w:p>
    <w:sectPr w:rsidR="00103F54" w:rsidRPr="00561D4C" w:rsidSect="002A3419">
      <w:headerReference w:type="default" r:id="rId7"/>
      <w:pgSz w:w="11907" w:h="16839" w:code="9"/>
      <w:pgMar w:top="-2126" w:right="1106" w:bottom="907" w:left="1440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C5F1C" w14:textId="77777777" w:rsidR="00FC1FF3" w:rsidRDefault="00FC1FF3" w:rsidP="006A18D1">
      <w:pPr>
        <w:spacing w:after="0" w:line="240" w:lineRule="auto"/>
      </w:pPr>
      <w:r>
        <w:separator/>
      </w:r>
    </w:p>
  </w:endnote>
  <w:endnote w:type="continuationSeparator" w:id="0">
    <w:p w14:paraId="6A65E8D9" w14:textId="77777777" w:rsidR="00FC1FF3" w:rsidRDefault="00FC1FF3" w:rsidP="006A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8001" w14:textId="77777777" w:rsidR="00FC1FF3" w:rsidRDefault="00FC1FF3" w:rsidP="006A18D1">
      <w:pPr>
        <w:spacing w:after="0" w:line="240" w:lineRule="auto"/>
      </w:pPr>
      <w:bookmarkStart w:id="0" w:name="_Hlk493683282"/>
      <w:bookmarkEnd w:id="0"/>
      <w:r>
        <w:separator/>
      </w:r>
    </w:p>
  </w:footnote>
  <w:footnote w:type="continuationSeparator" w:id="0">
    <w:p w14:paraId="484CDC5C" w14:textId="77777777" w:rsidR="00FC1FF3" w:rsidRDefault="00FC1FF3" w:rsidP="006A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159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2"/>
      <w:gridCol w:w="4577"/>
    </w:tblGrid>
    <w:tr w:rsidR="00954BC5" w14:paraId="1621247F" w14:textId="77777777" w:rsidTr="00D16C42">
      <w:trPr>
        <w:trHeight w:val="1728"/>
      </w:trPr>
      <w:tc>
        <w:tcPr>
          <w:tcW w:w="4582" w:type="dxa"/>
        </w:tcPr>
        <w:p w14:paraId="03C3F4DD" w14:textId="77777777" w:rsidR="00954BC5" w:rsidRDefault="00954BC5" w:rsidP="00954BC5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081E126" wp14:editId="61A72D71">
                <wp:simplePos x="0" y="0"/>
                <wp:positionH relativeFrom="column">
                  <wp:posOffset>-61405</wp:posOffset>
                </wp:positionH>
                <wp:positionV relativeFrom="page">
                  <wp:posOffset>26670</wp:posOffset>
                </wp:positionV>
                <wp:extent cx="1720850" cy="510540"/>
                <wp:effectExtent l="0" t="0" r="0" b="3810"/>
                <wp:wrapThrough wrapText="bothSides">
                  <wp:wrapPolygon edited="0">
                    <wp:start x="1196" y="0"/>
                    <wp:lineTo x="0" y="2418"/>
                    <wp:lineTo x="0" y="18537"/>
                    <wp:lineTo x="2630" y="20955"/>
                    <wp:lineTo x="7891" y="20955"/>
                    <wp:lineTo x="20803" y="20955"/>
                    <wp:lineTo x="21281" y="13701"/>
                    <wp:lineTo x="21281" y="0"/>
                    <wp:lineTo x="4782" y="0"/>
                    <wp:lineTo x="1196" y="0"/>
                  </wp:wrapPolygon>
                </wp:wrapThrough>
                <wp:docPr id="40" name="Imagine 40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ine 40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50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77" w:type="dxa"/>
        </w:tcPr>
        <w:p w14:paraId="0F958772" w14:textId="77777777" w:rsidR="00954BC5" w:rsidRPr="00B96DFD" w:rsidRDefault="00954BC5" w:rsidP="00954BC5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B-</w:t>
          </w:r>
          <w:proofErr w:type="spellStart"/>
          <w:r w:rsidRPr="00B96DFD">
            <w:rPr>
              <w:rFonts w:ascii="Source Sans Pro SemiBold" w:hAnsi="Source Sans Pro SemiBold"/>
              <w:sz w:val="16"/>
              <w:szCs w:val="16"/>
            </w:rPr>
            <w:t>dul</w:t>
          </w:r>
          <w:proofErr w:type="spellEnd"/>
          <w:r w:rsidRPr="00B96DFD">
            <w:rPr>
              <w:rFonts w:ascii="Source Sans Pro SemiBold" w:hAnsi="Source Sans Pro SemiBold"/>
              <w:sz w:val="16"/>
              <w:szCs w:val="16"/>
            </w:rPr>
            <w:t xml:space="preserve"> 21 Dec. 1989 nr. 128</w:t>
          </w:r>
        </w:p>
        <w:p w14:paraId="7679ECFD" w14:textId="77777777" w:rsidR="00954BC5" w:rsidRPr="00B96DFD" w:rsidRDefault="00954BC5" w:rsidP="00954BC5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Cluj-Napoca 400604</w:t>
          </w:r>
        </w:p>
        <w:p w14:paraId="3E85982D" w14:textId="77777777" w:rsidR="00954BC5" w:rsidRPr="00B96DFD" w:rsidRDefault="00954BC5" w:rsidP="00954BC5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262BD057" w14:textId="77777777" w:rsidR="00954BC5" w:rsidRPr="00B96DFD" w:rsidRDefault="00954BC5" w:rsidP="00954BC5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+40-246-42.46.74</w:t>
          </w:r>
        </w:p>
        <w:p w14:paraId="79E452D9" w14:textId="77777777" w:rsidR="00954BC5" w:rsidRPr="00B96DFD" w:rsidRDefault="00954BC5" w:rsidP="00954BC5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+40-264-41.99.58</w:t>
          </w:r>
        </w:p>
        <w:p w14:paraId="474B4658" w14:textId="77777777" w:rsidR="00954BC5" w:rsidRPr="00B96DFD" w:rsidRDefault="00954BC5" w:rsidP="00954BC5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secretariat.socasis@ubbcluj.ro</w:t>
          </w:r>
        </w:p>
        <w:p w14:paraId="2DD66D05" w14:textId="77777777" w:rsidR="00954BC5" w:rsidRPr="00B96DFD" w:rsidRDefault="00954BC5" w:rsidP="00954BC5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socasis.ubbcluj.ro</w:t>
          </w:r>
        </w:p>
      </w:tc>
    </w:tr>
  </w:tbl>
  <w:p w14:paraId="3AA6C82F" w14:textId="77777777" w:rsidR="006A18D1" w:rsidRPr="007C4B53" w:rsidRDefault="006A18D1" w:rsidP="007100E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005C"/>
    <w:multiLevelType w:val="multilevel"/>
    <w:tmpl w:val="E204484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0BC1117A"/>
    <w:multiLevelType w:val="hybridMultilevel"/>
    <w:tmpl w:val="337EB8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A7C3C"/>
    <w:multiLevelType w:val="hybridMultilevel"/>
    <w:tmpl w:val="808884F8"/>
    <w:lvl w:ilvl="0" w:tplc="635C53D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7D2FD5"/>
    <w:multiLevelType w:val="hybridMultilevel"/>
    <w:tmpl w:val="20887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589B"/>
    <w:multiLevelType w:val="hybridMultilevel"/>
    <w:tmpl w:val="490263C8"/>
    <w:lvl w:ilvl="0" w:tplc="641E2FE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94F3B"/>
    <w:multiLevelType w:val="hybridMultilevel"/>
    <w:tmpl w:val="87AC6B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92BAC"/>
    <w:multiLevelType w:val="hybridMultilevel"/>
    <w:tmpl w:val="55087736"/>
    <w:lvl w:ilvl="0" w:tplc="F21C9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E9367B"/>
    <w:multiLevelType w:val="hybridMultilevel"/>
    <w:tmpl w:val="76122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84841"/>
    <w:multiLevelType w:val="hybridMultilevel"/>
    <w:tmpl w:val="A88C84A0"/>
    <w:lvl w:ilvl="0" w:tplc="BBE4A8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904790"/>
    <w:multiLevelType w:val="hybridMultilevel"/>
    <w:tmpl w:val="7A0E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93DAF"/>
    <w:multiLevelType w:val="hybridMultilevel"/>
    <w:tmpl w:val="4FB67B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6766EC"/>
    <w:multiLevelType w:val="hybridMultilevel"/>
    <w:tmpl w:val="2A1CF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925BA8"/>
    <w:multiLevelType w:val="hybridMultilevel"/>
    <w:tmpl w:val="0C82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46F15"/>
    <w:multiLevelType w:val="hybridMultilevel"/>
    <w:tmpl w:val="8AD6A7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BC5FD4"/>
    <w:multiLevelType w:val="hybridMultilevel"/>
    <w:tmpl w:val="66F65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4601B"/>
    <w:multiLevelType w:val="hybridMultilevel"/>
    <w:tmpl w:val="E0C44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4087C"/>
    <w:multiLevelType w:val="hybridMultilevel"/>
    <w:tmpl w:val="8E2A88BA"/>
    <w:lvl w:ilvl="0" w:tplc="FE02580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C0C6501"/>
    <w:multiLevelType w:val="hybridMultilevel"/>
    <w:tmpl w:val="51E4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134320"/>
    <w:multiLevelType w:val="hybridMultilevel"/>
    <w:tmpl w:val="EBF6F6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606312"/>
    <w:multiLevelType w:val="hybridMultilevel"/>
    <w:tmpl w:val="F4502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64FC2C">
      <w:start w:val="1"/>
      <w:numFmt w:val="decimal"/>
      <w:lvlText w:val="%2."/>
      <w:lvlJc w:val="left"/>
      <w:pPr>
        <w:tabs>
          <w:tab w:val="num" w:pos="1716"/>
        </w:tabs>
        <w:ind w:left="1716" w:hanging="63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0650461">
    <w:abstractNumId w:val="9"/>
  </w:num>
  <w:num w:numId="2" w16cid:durableId="795294529">
    <w:abstractNumId w:val="0"/>
  </w:num>
  <w:num w:numId="3" w16cid:durableId="1730956409">
    <w:abstractNumId w:val="16"/>
  </w:num>
  <w:num w:numId="4" w16cid:durableId="1641686870">
    <w:abstractNumId w:val="13"/>
  </w:num>
  <w:num w:numId="5" w16cid:durableId="1189686081">
    <w:abstractNumId w:val="15"/>
  </w:num>
  <w:num w:numId="6" w16cid:durableId="1175461631">
    <w:abstractNumId w:val="19"/>
  </w:num>
  <w:num w:numId="7" w16cid:durableId="1098598777">
    <w:abstractNumId w:val="10"/>
  </w:num>
  <w:num w:numId="8" w16cid:durableId="100228107">
    <w:abstractNumId w:val="6"/>
  </w:num>
  <w:num w:numId="9" w16cid:durableId="248273360">
    <w:abstractNumId w:val="17"/>
  </w:num>
  <w:num w:numId="10" w16cid:durableId="1572692919">
    <w:abstractNumId w:val="7"/>
  </w:num>
  <w:num w:numId="11" w16cid:durableId="16393074">
    <w:abstractNumId w:val="18"/>
  </w:num>
  <w:num w:numId="12" w16cid:durableId="2009359752">
    <w:abstractNumId w:val="2"/>
  </w:num>
  <w:num w:numId="13" w16cid:durableId="387843140">
    <w:abstractNumId w:val="11"/>
  </w:num>
  <w:num w:numId="14" w16cid:durableId="501941905">
    <w:abstractNumId w:val="1"/>
  </w:num>
  <w:num w:numId="15" w16cid:durableId="813718567">
    <w:abstractNumId w:val="12"/>
  </w:num>
  <w:num w:numId="16" w16cid:durableId="1832133583">
    <w:abstractNumId w:val="8"/>
  </w:num>
  <w:num w:numId="17" w16cid:durableId="93717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2294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2452348">
    <w:abstractNumId w:val="14"/>
  </w:num>
  <w:num w:numId="20" w16cid:durableId="1549875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CD7"/>
    <w:rsid w:val="000173E8"/>
    <w:rsid w:val="00037F0A"/>
    <w:rsid w:val="00045FD8"/>
    <w:rsid w:val="000476BF"/>
    <w:rsid w:val="0005070E"/>
    <w:rsid w:val="000C2CD7"/>
    <w:rsid w:val="000C7506"/>
    <w:rsid w:val="000D4D9E"/>
    <w:rsid w:val="00103F54"/>
    <w:rsid w:val="00116846"/>
    <w:rsid w:val="00126ED5"/>
    <w:rsid w:val="001545FA"/>
    <w:rsid w:val="00165450"/>
    <w:rsid w:val="00180363"/>
    <w:rsid w:val="001816FE"/>
    <w:rsid w:val="001A3374"/>
    <w:rsid w:val="001D79C1"/>
    <w:rsid w:val="001F4F48"/>
    <w:rsid w:val="00201494"/>
    <w:rsid w:val="002048B0"/>
    <w:rsid w:val="00206EC3"/>
    <w:rsid w:val="002209E0"/>
    <w:rsid w:val="00261B7E"/>
    <w:rsid w:val="00265907"/>
    <w:rsid w:val="002670FE"/>
    <w:rsid w:val="00275126"/>
    <w:rsid w:val="002A33B7"/>
    <w:rsid w:val="002A3419"/>
    <w:rsid w:val="002D6D92"/>
    <w:rsid w:val="002F4752"/>
    <w:rsid w:val="002F7FBE"/>
    <w:rsid w:val="00351E96"/>
    <w:rsid w:val="00380D3C"/>
    <w:rsid w:val="003825EB"/>
    <w:rsid w:val="003A4188"/>
    <w:rsid w:val="00407EE4"/>
    <w:rsid w:val="00421F88"/>
    <w:rsid w:val="00432095"/>
    <w:rsid w:val="00434524"/>
    <w:rsid w:val="004426C1"/>
    <w:rsid w:val="004A00F3"/>
    <w:rsid w:val="004A3B06"/>
    <w:rsid w:val="004A45F3"/>
    <w:rsid w:val="004C647F"/>
    <w:rsid w:val="004D4777"/>
    <w:rsid w:val="004F723B"/>
    <w:rsid w:val="00516BB9"/>
    <w:rsid w:val="00517B5A"/>
    <w:rsid w:val="00525C4B"/>
    <w:rsid w:val="0053427A"/>
    <w:rsid w:val="005444E6"/>
    <w:rsid w:val="00545117"/>
    <w:rsid w:val="00561D4C"/>
    <w:rsid w:val="00565180"/>
    <w:rsid w:val="00574AA5"/>
    <w:rsid w:val="005E6ECE"/>
    <w:rsid w:val="00602B35"/>
    <w:rsid w:val="00627322"/>
    <w:rsid w:val="006338D2"/>
    <w:rsid w:val="006340BC"/>
    <w:rsid w:val="00655E0F"/>
    <w:rsid w:val="006617A5"/>
    <w:rsid w:val="0067132C"/>
    <w:rsid w:val="00675913"/>
    <w:rsid w:val="00677B47"/>
    <w:rsid w:val="006A18D1"/>
    <w:rsid w:val="006D2033"/>
    <w:rsid w:val="006E6AD5"/>
    <w:rsid w:val="006F5049"/>
    <w:rsid w:val="007100E2"/>
    <w:rsid w:val="00735197"/>
    <w:rsid w:val="00746B9D"/>
    <w:rsid w:val="00777885"/>
    <w:rsid w:val="00785E5A"/>
    <w:rsid w:val="00794EC6"/>
    <w:rsid w:val="007B1D25"/>
    <w:rsid w:val="007B40B6"/>
    <w:rsid w:val="007C4B53"/>
    <w:rsid w:val="007E1B82"/>
    <w:rsid w:val="007E50F1"/>
    <w:rsid w:val="00801790"/>
    <w:rsid w:val="00853185"/>
    <w:rsid w:val="008614D9"/>
    <w:rsid w:val="00866EEA"/>
    <w:rsid w:val="00871D90"/>
    <w:rsid w:val="00890380"/>
    <w:rsid w:val="00890F16"/>
    <w:rsid w:val="008A77B1"/>
    <w:rsid w:val="008C0DE3"/>
    <w:rsid w:val="008C407D"/>
    <w:rsid w:val="008E3CEA"/>
    <w:rsid w:val="008F52D7"/>
    <w:rsid w:val="008F6745"/>
    <w:rsid w:val="008F6D1C"/>
    <w:rsid w:val="009040C3"/>
    <w:rsid w:val="00923301"/>
    <w:rsid w:val="00937473"/>
    <w:rsid w:val="00954BC5"/>
    <w:rsid w:val="0096001D"/>
    <w:rsid w:val="009739FD"/>
    <w:rsid w:val="009B32ED"/>
    <w:rsid w:val="009B7995"/>
    <w:rsid w:val="009C05BC"/>
    <w:rsid w:val="009D1ACD"/>
    <w:rsid w:val="009D7E80"/>
    <w:rsid w:val="009E5A83"/>
    <w:rsid w:val="00A11103"/>
    <w:rsid w:val="00A15167"/>
    <w:rsid w:val="00A4100B"/>
    <w:rsid w:val="00A576C4"/>
    <w:rsid w:val="00A66D4B"/>
    <w:rsid w:val="00A679E3"/>
    <w:rsid w:val="00A87D96"/>
    <w:rsid w:val="00A91641"/>
    <w:rsid w:val="00A97799"/>
    <w:rsid w:val="00AB3AA7"/>
    <w:rsid w:val="00AB502D"/>
    <w:rsid w:val="00AC4E67"/>
    <w:rsid w:val="00AD16AA"/>
    <w:rsid w:val="00AD2A1E"/>
    <w:rsid w:val="00AE1779"/>
    <w:rsid w:val="00B1752C"/>
    <w:rsid w:val="00B341AB"/>
    <w:rsid w:val="00B411B7"/>
    <w:rsid w:val="00B45A2B"/>
    <w:rsid w:val="00B7108C"/>
    <w:rsid w:val="00BA3D35"/>
    <w:rsid w:val="00BD0576"/>
    <w:rsid w:val="00BD2FCF"/>
    <w:rsid w:val="00BF4879"/>
    <w:rsid w:val="00C07099"/>
    <w:rsid w:val="00C326E8"/>
    <w:rsid w:val="00C90D70"/>
    <w:rsid w:val="00C94BBF"/>
    <w:rsid w:val="00CA3216"/>
    <w:rsid w:val="00CB50DA"/>
    <w:rsid w:val="00CF302E"/>
    <w:rsid w:val="00CF4809"/>
    <w:rsid w:val="00D17319"/>
    <w:rsid w:val="00D274DF"/>
    <w:rsid w:val="00D34C21"/>
    <w:rsid w:val="00D55919"/>
    <w:rsid w:val="00D82B57"/>
    <w:rsid w:val="00D900C9"/>
    <w:rsid w:val="00E00EAA"/>
    <w:rsid w:val="00E13766"/>
    <w:rsid w:val="00E43FB0"/>
    <w:rsid w:val="00E62440"/>
    <w:rsid w:val="00E86A26"/>
    <w:rsid w:val="00E964E8"/>
    <w:rsid w:val="00E97E66"/>
    <w:rsid w:val="00ED2F6F"/>
    <w:rsid w:val="00EE73F3"/>
    <w:rsid w:val="00F00664"/>
    <w:rsid w:val="00F03714"/>
    <w:rsid w:val="00F32488"/>
    <w:rsid w:val="00F5359F"/>
    <w:rsid w:val="00F62F8C"/>
    <w:rsid w:val="00F70A3E"/>
    <w:rsid w:val="00F946C0"/>
    <w:rsid w:val="00F976B2"/>
    <w:rsid w:val="00FA1CE3"/>
    <w:rsid w:val="00FC1FF3"/>
    <w:rsid w:val="00FC59E4"/>
    <w:rsid w:val="00FE4500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75F3CF85"/>
  <w15:docId w15:val="{2BB8EF04-E343-4C39-A1F2-6C178703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A3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8D1"/>
  </w:style>
  <w:style w:type="paragraph" w:styleId="Footer">
    <w:name w:val="footer"/>
    <w:basedOn w:val="Normal"/>
    <w:link w:val="FooterChar"/>
    <w:unhideWhenUsed/>
    <w:rsid w:val="006A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A18D1"/>
  </w:style>
  <w:style w:type="character" w:customStyle="1" w:styleId="apple-converted-space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34"/>
    <w:qFormat/>
    <w:rsid w:val="005E6ECE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00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unhideWhenUsed/>
    <w:rsid w:val="008F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48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C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ax1">
    <w:name w:val="tax1"/>
    <w:rsid w:val="00655E0F"/>
    <w:rPr>
      <w:b/>
      <w:bCs/>
      <w:sz w:val="26"/>
      <w:szCs w:val="26"/>
    </w:rPr>
  </w:style>
  <w:style w:type="character" w:customStyle="1" w:styleId="star">
    <w:name w:val="star"/>
    <w:basedOn w:val="DefaultParagraphFont"/>
    <w:rsid w:val="00655E0F"/>
  </w:style>
  <w:style w:type="paragraph" w:customStyle="1" w:styleId="BodyTextIndent21">
    <w:name w:val="Body Text Indent 21"/>
    <w:basedOn w:val="Normal"/>
    <w:rsid w:val="00655E0F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SimSun" w:hAnsi="Times New Roman" w:cs="Arial"/>
      <w:kern w:val="1"/>
      <w:sz w:val="28"/>
      <w:szCs w:val="24"/>
      <w:lang w:val="ro-RO" w:eastAsia="hi-IN" w:bidi="hi-IN"/>
    </w:rPr>
  </w:style>
  <w:style w:type="paragraph" w:styleId="NormalWeb">
    <w:name w:val="Normal (Web)"/>
    <w:basedOn w:val="Normal"/>
    <w:uiPriority w:val="99"/>
    <w:unhideWhenUsed/>
    <w:rsid w:val="00D34C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7B1D25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1D25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7B1D25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3F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3F54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103F54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val="ro-RO" w:eastAsia="ro-RO"/>
    </w:rPr>
  </w:style>
  <w:style w:type="character" w:customStyle="1" w:styleId="TitleChar">
    <w:name w:val="Title Char"/>
    <w:basedOn w:val="DefaultParagraphFont"/>
    <w:link w:val="Title"/>
    <w:rsid w:val="00103F54"/>
    <w:rPr>
      <w:rFonts w:ascii="Times New Roman" w:eastAsia="Times New Roman" w:hAnsi="Times New Roman" w:cs="Times New Roman"/>
      <w:b/>
      <w:bCs/>
      <w:sz w:val="26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Cristina Rat</cp:lastModifiedBy>
  <cp:revision>4</cp:revision>
  <cp:lastPrinted>2019-02-06T10:24:00Z</cp:lastPrinted>
  <dcterms:created xsi:type="dcterms:W3CDTF">2020-10-27T11:28:00Z</dcterms:created>
  <dcterms:modified xsi:type="dcterms:W3CDTF">2022-09-12T22:34:00Z</dcterms:modified>
</cp:coreProperties>
</file>