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F46FBC" w:rsidP="007705E4" w:rsidRDefault="00DE52F9" w14:paraId="480A46C5" wp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 w:rsidR="008064DB">
        <w:rPr>
          <w:rFonts w:ascii="Times New Roman" w:hAnsi="Times New Roman"/>
          <w:b/>
          <w:bCs/>
          <w:sz w:val="24"/>
          <w:szCs w:val="24"/>
          <w:lang w:val="hu-HU"/>
        </w:rPr>
        <w:t xml:space="preserve">„ÖNKÉNTESEK 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>VERSENYE</w:t>
      </w:r>
      <w:r w:rsidRPr="008064DB" w:rsidR="00F46FBC">
        <w:rPr>
          <w:rFonts w:ascii="Times New Roman" w:hAnsi="Times New Roman"/>
          <w:b/>
          <w:bCs/>
          <w:sz w:val="24"/>
          <w:szCs w:val="24"/>
          <w:lang w:val="hu-HU"/>
        </w:rPr>
        <w:t xml:space="preserve">” </w:t>
      </w:r>
    </w:p>
    <w:p xmlns:wp14="http://schemas.microsoft.com/office/word/2010/wordml" w:rsidR="00DE52F9" w:rsidP="00DE52F9" w:rsidRDefault="00DE52F9" w14:paraId="28311E39" wp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 w:rsidRPr="3228DF1F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>BEIRATKO</w:t>
      </w:r>
      <w:r w:rsidRPr="3228DF1F" w:rsidR="001771FF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>Z</w:t>
      </w:r>
      <w:r w:rsidRPr="3228DF1F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>ÁSI ŰRLAP</w:t>
      </w:r>
    </w:p>
    <w:p xmlns:wp14="http://schemas.microsoft.com/office/word/2010/wordml" w:rsidRPr="008064DB" w:rsidR="00F46FBC" w:rsidP="00F46FBC" w:rsidRDefault="00F46FBC" w14:paraId="672A6659" wp14:textId="777777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xmlns:wp14="http://schemas.microsoft.com/office/word/2010/wordml" w:rsidRPr="00F90E91" w:rsidR="00C00895" w:rsidP="3228DF1F" w:rsidRDefault="00C00895" w14:paraId="266E6899" wp14:textId="77777777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3228DF1F">
        <w:rPr>
          <w:rFonts w:ascii="Times New Roman" w:hAnsi="Times New Roman"/>
          <w:b/>
          <w:bCs/>
          <w:sz w:val="24"/>
          <w:szCs w:val="24"/>
          <w:lang w:val="hu-HU"/>
        </w:rPr>
        <w:t>Tanuló vezetékneve:</w:t>
      </w:r>
      <w:r w:rsidRPr="3228DF1F" w:rsidR="4376910D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</w:p>
    <w:p xmlns:wp14="http://schemas.microsoft.com/office/word/2010/wordml" w:rsidRPr="00C00895" w:rsidR="00C00895" w:rsidP="3228DF1F" w:rsidRDefault="00C00895" w14:paraId="52301180" wp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hu-HU"/>
        </w:rPr>
      </w:pPr>
      <w:r w:rsidRPr="3228DF1F">
        <w:rPr>
          <w:rFonts w:ascii="Times New Roman" w:hAnsi="Times New Roman"/>
          <w:b/>
          <w:bCs/>
          <w:sz w:val="24"/>
          <w:szCs w:val="24"/>
          <w:lang w:val="hu-HU"/>
        </w:rPr>
        <w:t>Tanuló keresztneve:</w:t>
      </w:r>
      <w:r w:rsidRPr="3228DF1F" w:rsidR="4376910D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</w:p>
    <w:p xmlns:wp14="http://schemas.microsoft.com/office/word/2010/wordml" w:rsidRPr="00C00895" w:rsidR="00C00895" w:rsidP="3228DF1F" w:rsidRDefault="35BC1DF2" w14:paraId="7EB47FD1" wp14:textId="7777777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3228DF1F">
        <w:rPr>
          <w:rFonts w:ascii="Times New Roman" w:hAnsi="Times New Roman"/>
          <w:sz w:val="24"/>
          <w:szCs w:val="24"/>
          <w:lang w:val="ro-RO"/>
        </w:rPr>
        <w:t xml:space="preserve">Apja neve: </w:t>
      </w:r>
      <w:r w:rsidR="00C00895">
        <w:tab/>
      </w:r>
      <w:r w:rsidR="00C00895">
        <w:tab/>
      </w:r>
      <w:r w:rsidR="00C00895">
        <w:tab/>
      </w:r>
      <w:r w:rsidR="00C00895">
        <w:tab/>
      </w:r>
      <w:r w:rsidR="00C00895">
        <w:tab/>
      </w:r>
      <w:r w:rsidRPr="3228DF1F">
        <w:rPr>
          <w:rFonts w:ascii="Times New Roman" w:hAnsi="Times New Roman"/>
          <w:sz w:val="24"/>
          <w:szCs w:val="24"/>
          <w:lang w:val="ro-RO"/>
        </w:rPr>
        <w:t>Anyja neve:</w:t>
      </w:r>
      <w:r w:rsidRPr="3228DF1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xmlns:wp14="http://schemas.microsoft.com/office/word/2010/wordml" w:rsidRPr="00C00895" w:rsidR="00C00895" w:rsidP="00AE7A67" w:rsidRDefault="00C00895" w14:paraId="1DBE0C21" wp14:textId="7FCAE665">
      <w:pPr>
        <w:spacing w:line="240" w:lineRule="auto"/>
        <w:rPr>
          <w:rFonts w:ascii="Times New Roman" w:hAnsi="Times New Roman"/>
          <w:b w:val="1"/>
          <w:bCs w:val="1"/>
          <w:sz w:val="24"/>
          <w:szCs w:val="24"/>
          <w:lang w:val="ro-RO"/>
        </w:rPr>
      </w:pP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>Az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 xml:space="preserve"> 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>esszé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 xml:space="preserve"> 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>címe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 xml:space="preserve">, 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>amellyel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 xml:space="preserve"> 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>jelentkezik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 xml:space="preserve"> a </w:t>
      </w:r>
      <w:r w:rsidRPr="0992D51A" w:rsidR="00C00895">
        <w:rPr>
          <w:rFonts w:ascii="Times New Roman" w:hAnsi="Times New Roman"/>
          <w:b w:val="1"/>
          <w:bCs w:val="1"/>
          <w:sz w:val="24"/>
          <w:szCs w:val="24"/>
          <w:lang w:val="ro-RO"/>
        </w:rPr>
        <w:t>versenyre</w:t>
      </w:r>
      <w:r w:rsidRPr="0992D51A" w:rsidR="04CDB893">
        <w:rPr>
          <w:rFonts w:ascii="Times New Roman" w:hAnsi="Times New Roman"/>
          <w:b w:val="1"/>
          <w:bCs w:val="1"/>
          <w:sz w:val="24"/>
          <w:szCs w:val="24"/>
          <w:lang w:val="ro-RO"/>
        </w:rPr>
        <w:t>:</w:t>
      </w:r>
    </w:p>
    <w:p xmlns:wp14="http://schemas.microsoft.com/office/word/2010/wordml" w:rsidR="3228DF1F" w:rsidP="3228DF1F" w:rsidRDefault="3228DF1F" w14:paraId="0A37501D" wp14:textId="7777777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xmlns:wp14="http://schemas.microsoft.com/office/word/2010/wordml" w:rsidRPr="008E6622" w:rsidR="008E6622" w:rsidP="008E6622" w:rsidRDefault="008E6622" w14:paraId="75A4619D" wp14:textId="77777777">
      <w:pPr>
        <w:spacing w:line="240" w:lineRule="auto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>Az iskola neve</w:t>
      </w:r>
      <w:r w:rsidRPr="00C00895" w:rsidR="00C00895">
        <w:rPr>
          <w:rFonts w:ascii="Times New Roman" w:hAnsi="Times New Roman"/>
          <w:bCs/>
          <w:sz w:val="24"/>
          <w:szCs w:val="24"/>
          <w:lang w:val="hu-HU"/>
        </w:rPr>
        <w:t xml:space="preserve">: </w:t>
      </w:r>
      <w:r w:rsidR="00CF2BF7">
        <w:rPr>
          <w:rFonts w:ascii="Times New Roman" w:hAnsi="Times New Roman"/>
          <w:bCs/>
          <w:sz w:val="24"/>
          <w:szCs w:val="24"/>
          <w:lang w:val="hu-HU"/>
        </w:rPr>
        <w:tab/>
      </w:r>
      <w:r w:rsidR="00CF2BF7">
        <w:rPr>
          <w:rFonts w:ascii="Times New Roman" w:hAnsi="Times New Roman"/>
          <w:bCs/>
          <w:sz w:val="24"/>
          <w:szCs w:val="24"/>
          <w:lang w:val="hu-HU"/>
        </w:rPr>
        <w:tab/>
      </w:r>
      <w:r w:rsidR="00CF2BF7">
        <w:rPr>
          <w:rFonts w:ascii="Times New Roman" w:hAnsi="Times New Roman"/>
          <w:bCs/>
          <w:sz w:val="24"/>
          <w:szCs w:val="24"/>
          <w:lang w:val="hu-HU"/>
        </w:rPr>
        <w:tab/>
      </w:r>
      <w:r w:rsidR="00CF2BF7">
        <w:rPr>
          <w:rFonts w:ascii="Times New Roman" w:hAnsi="Times New Roman"/>
          <w:bCs/>
          <w:sz w:val="24"/>
          <w:szCs w:val="24"/>
          <w:lang w:val="hu-HU"/>
        </w:rPr>
        <w:tab/>
      </w:r>
      <w:r w:rsidR="00CF2BF7">
        <w:rPr>
          <w:rFonts w:ascii="Times New Roman" w:hAnsi="Times New Roman"/>
          <w:bCs/>
          <w:sz w:val="24"/>
          <w:szCs w:val="24"/>
          <w:lang w:val="hu-HU"/>
        </w:rPr>
        <w:tab/>
      </w:r>
      <w:r>
        <w:rPr>
          <w:rFonts w:ascii="Times New Roman" w:hAnsi="Times New Roman"/>
          <w:bCs/>
          <w:sz w:val="24"/>
          <w:szCs w:val="24"/>
          <w:lang w:val="hu-HU"/>
        </w:rPr>
        <w:t>O</w:t>
      </w:r>
      <w:r w:rsidRPr="00C00895">
        <w:rPr>
          <w:rFonts w:ascii="Times New Roman" w:hAnsi="Times New Roman"/>
          <w:iCs/>
          <w:sz w:val="24"/>
          <w:szCs w:val="24"/>
          <w:lang w:val="ro-RO"/>
        </w:rPr>
        <w:t>sztály:</w:t>
      </w:r>
    </w:p>
    <w:p xmlns:wp14="http://schemas.microsoft.com/office/word/2010/wordml" w:rsidRPr="00C00895" w:rsidR="00C00895" w:rsidP="00C00895" w:rsidRDefault="00C00895" w14:paraId="08B011F6" wp14:textId="77777777">
      <w:pPr>
        <w:spacing w:line="240" w:lineRule="auto"/>
        <w:rPr>
          <w:rFonts w:ascii="Times New Roman" w:hAnsi="Times New Roman"/>
          <w:bCs/>
          <w:sz w:val="24"/>
          <w:szCs w:val="24"/>
          <w:lang w:val="hu-HU"/>
        </w:rPr>
      </w:pPr>
      <w:r w:rsidRPr="00C00895">
        <w:rPr>
          <w:rFonts w:ascii="Times New Roman" w:hAnsi="Times New Roman"/>
          <w:bCs/>
          <w:sz w:val="24"/>
          <w:szCs w:val="24"/>
          <w:lang w:val="hu-HU"/>
        </w:rPr>
        <w:t>Helység:</w:t>
      </w:r>
    </w:p>
    <w:p xmlns:wp14="http://schemas.microsoft.com/office/word/2010/wordml" w:rsidRPr="00C00895" w:rsidR="00C00895" w:rsidP="00C00895" w:rsidRDefault="00C00895" w14:paraId="5330743C" wp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3228DF1F">
        <w:rPr>
          <w:rFonts w:ascii="Times New Roman" w:hAnsi="Times New Roman"/>
          <w:b/>
          <w:bCs/>
          <w:sz w:val="24"/>
          <w:szCs w:val="24"/>
          <w:lang w:val="ro-RO"/>
        </w:rPr>
        <w:t>A tanuló levelezési címe/el</w:t>
      </w:r>
      <w:r w:rsidRPr="3228DF1F">
        <w:rPr>
          <w:rFonts w:ascii="Times New Roman" w:hAnsi="Times New Roman"/>
          <w:b/>
          <w:bCs/>
          <w:sz w:val="24"/>
          <w:szCs w:val="24"/>
          <w:lang w:val="hu-HU"/>
        </w:rPr>
        <w:t>érhetősége</w:t>
      </w:r>
      <w:r w:rsidRPr="3228DF1F">
        <w:rPr>
          <w:rFonts w:ascii="Times New Roman" w:hAnsi="Times New Roman"/>
          <w:b/>
          <w:bCs/>
          <w:sz w:val="24"/>
          <w:szCs w:val="24"/>
          <w:lang w:val="ro-RO"/>
        </w:rPr>
        <w:t>:</w:t>
      </w:r>
    </w:p>
    <w:p xmlns:wp14="http://schemas.microsoft.com/office/word/2010/wordml" w:rsidRPr="00F90E91" w:rsidR="00C00895" w:rsidP="00C00895" w:rsidRDefault="008E6622" w14:paraId="6C9ED41B" wp14:textId="77777777">
      <w:pPr>
        <w:spacing w:line="240" w:lineRule="auto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A pályázó e</w:t>
      </w:r>
      <w:r w:rsidRPr="00C00895" w:rsidR="00C00895">
        <w:rPr>
          <w:rFonts w:ascii="Times New Roman" w:hAnsi="Times New Roman"/>
          <w:bCs/>
          <w:sz w:val="24"/>
          <w:szCs w:val="24"/>
          <w:lang w:val="ro-RO"/>
        </w:rPr>
        <w:t>-mail cím</w:t>
      </w:r>
      <w:r>
        <w:rPr>
          <w:rFonts w:ascii="Times New Roman" w:hAnsi="Times New Roman"/>
          <w:bCs/>
          <w:sz w:val="24"/>
          <w:szCs w:val="24"/>
          <w:lang w:val="ro-RO"/>
        </w:rPr>
        <w:t>e</w:t>
      </w:r>
      <w:r w:rsidRPr="00C00895" w:rsidR="00C00895">
        <w:rPr>
          <w:rFonts w:ascii="Times New Roman" w:hAnsi="Times New Roman"/>
          <w:bCs/>
          <w:sz w:val="24"/>
          <w:szCs w:val="24"/>
          <w:lang w:val="ro-RO"/>
        </w:rPr>
        <w:t>:</w:t>
      </w:r>
    </w:p>
    <w:p xmlns:wp14="http://schemas.microsoft.com/office/word/2010/wordml" w:rsidRPr="00C00895" w:rsidR="00C00895" w:rsidP="00C00895" w:rsidRDefault="00195135" w14:paraId="68B2C420" wp14:textId="77777777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3228DF1F">
        <w:rPr>
          <w:rFonts w:ascii="Times New Roman" w:hAnsi="Times New Roman"/>
          <w:sz w:val="24"/>
          <w:szCs w:val="24"/>
          <w:lang w:val="ro-RO"/>
        </w:rPr>
        <w:t>A pályázó t</w:t>
      </w:r>
      <w:r w:rsidRPr="3228DF1F" w:rsidR="00C00895">
        <w:rPr>
          <w:rFonts w:ascii="Times New Roman" w:hAnsi="Times New Roman"/>
          <w:sz w:val="24"/>
          <w:szCs w:val="24"/>
          <w:lang w:val="hu-HU"/>
        </w:rPr>
        <w:t>elefonszám</w:t>
      </w:r>
      <w:r w:rsidRPr="3228DF1F">
        <w:rPr>
          <w:rFonts w:ascii="Times New Roman" w:hAnsi="Times New Roman"/>
          <w:sz w:val="24"/>
          <w:szCs w:val="24"/>
          <w:lang w:val="hu-HU"/>
        </w:rPr>
        <w:t>a</w:t>
      </w:r>
      <w:r w:rsidRPr="3228DF1F" w:rsidR="00C00895">
        <w:rPr>
          <w:rFonts w:ascii="Times New Roman" w:hAnsi="Times New Roman"/>
          <w:sz w:val="24"/>
          <w:szCs w:val="24"/>
          <w:lang w:val="hu-HU"/>
        </w:rPr>
        <w:t>:</w:t>
      </w:r>
    </w:p>
    <w:p xmlns:wp14="http://schemas.microsoft.com/office/word/2010/wordml" w:rsidR="00C71538" w:rsidP="00C71538" w:rsidRDefault="00196313" w14:paraId="11CE08A7" wp14:textId="77777777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</w:pPr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Honnan értesült</w:t>
      </w:r>
      <w:r w:rsidR="00AE7A67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él</w:t>
      </w:r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a versenyről? </w:t>
      </w:r>
      <w:r w:rsidRPr="008064DB" w:rsidR="00F46FBC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8064DB" w:rsidR="00F46FBC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>(</w:t>
      </w:r>
      <w:r w:rsidRPr="008064DB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 xml:space="preserve">például az osztálytársaktól, tanároktól, barátoktól, rokonoktól, akik jelenleg egyetemi hallgatók a </w:t>
      </w:r>
      <w:r w:rsidR="00C00895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>karon</w:t>
      </w:r>
      <w:r w:rsidRPr="008064DB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 xml:space="preserve">, internetes </w:t>
      </w:r>
      <w:r w:rsidRPr="008064DB" w:rsidR="00A7692A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>felületről</w:t>
      </w:r>
      <w:r w:rsidRPr="008064DB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>, a Facebookról vagy az iskola honlapjáról stb</w:t>
      </w:r>
      <w:r w:rsidRPr="008064DB" w:rsidR="00F46FBC"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  <w:t>.)</w:t>
      </w:r>
    </w:p>
    <w:p xmlns:wp14="http://schemas.microsoft.com/office/word/2010/wordml" w:rsidR="00C71538" w:rsidP="00C71538" w:rsidRDefault="00C71538" w14:paraId="5DAB6C7B" wp14:textId="77777777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hu-HU"/>
        </w:rPr>
      </w:pPr>
    </w:p>
    <w:p xmlns:wp14="http://schemas.microsoft.com/office/word/2010/wordml" w:rsidR="00F46FBC" w:rsidP="00C71538" w:rsidRDefault="000C0334" w14:paraId="5025038D" wp14:textId="7777777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</w:pPr>
      <w:r w:rsidRPr="76D70AA8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>Intézmény/Intézmények, ahol az önkéntesség</w:t>
      </w:r>
      <w:r w:rsidRPr="76D70AA8" w:rsidR="00C00895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>i te</w:t>
      </w:r>
      <w:r w:rsidRPr="76D70AA8" w:rsidR="00C00895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v</w:t>
      </w:r>
      <w:r w:rsidRPr="76D70AA8" w:rsidR="00C00895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>ékenység</w:t>
      </w:r>
      <w:r w:rsidRPr="76D70AA8">
        <w:rPr>
          <w:rFonts w:ascii="Times New Roman" w:hAnsi="Times New Roman"/>
          <w:b/>
          <w:bCs/>
          <w:color w:val="000000" w:themeColor="text1"/>
          <w:sz w:val="24"/>
          <w:szCs w:val="24"/>
          <w:lang w:val="hu-HU"/>
        </w:rPr>
        <w:t xml:space="preserve"> zajlott</w:t>
      </w:r>
    </w:p>
    <w:p xmlns:wp14="http://schemas.microsoft.com/office/word/2010/wordml" w:rsidRPr="00C00895" w:rsidR="00AE7A67" w:rsidP="00C71538" w:rsidRDefault="00AE7A67" w14:paraId="02EB378F" wp14:textId="777777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xmlns:wp14="http://schemas.microsoft.com/office/word/2010/wordml" w:rsidRPr="00C00895" w:rsidR="00F46FBC" w:rsidP="00F46FBC" w:rsidRDefault="000D21EC" w14:paraId="39F253A5" wp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u-HU"/>
        </w:rPr>
      </w:pPr>
      <w:r w:rsidRPr="00C00895">
        <w:rPr>
          <w:rFonts w:ascii="Times New Roman" w:hAnsi="Times New Roman"/>
          <w:bCs/>
          <w:color w:val="000000"/>
          <w:sz w:val="24"/>
          <w:szCs w:val="24"/>
          <w:lang w:val="hu-HU"/>
        </w:rPr>
        <w:t>Az intézmény (1) megnevezése</w:t>
      </w:r>
      <w:r w:rsidR="00C00895">
        <w:rPr>
          <w:rFonts w:ascii="Times New Roman" w:hAnsi="Times New Roman"/>
          <w:bCs/>
          <w:color w:val="000000"/>
          <w:sz w:val="24"/>
          <w:szCs w:val="24"/>
          <w:lang w:val="hu-HU"/>
        </w:rPr>
        <w:t>:</w:t>
      </w:r>
    </w:p>
    <w:p xmlns:wp14="http://schemas.microsoft.com/office/word/2010/wordml" w:rsidR="00F46FBC" w:rsidP="38ED278D" w:rsidRDefault="000D21EC" w14:paraId="1A760CB5" wp14:textId="7777777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38ED278D">
        <w:rPr>
          <w:rFonts w:ascii="Times New Roman" w:hAnsi="Times New Roman"/>
          <w:sz w:val="24"/>
          <w:szCs w:val="24"/>
          <w:lang w:val="hu-HU"/>
        </w:rPr>
        <w:t>Önkéntességgel eltöltött óraszám</w:t>
      </w:r>
      <w:r w:rsidRPr="38ED278D" w:rsidR="00C00895">
        <w:rPr>
          <w:rFonts w:ascii="Times New Roman" w:hAnsi="Times New Roman"/>
          <w:sz w:val="24"/>
          <w:szCs w:val="24"/>
          <w:lang w:val="hu-HU"/>
        </w:rPr>
        <w:t>:</w:t>
      </w:r>
    </w:p>
    <w:p xmlns:wp14="http://schemas.microsoft.com/office/word/2010/wordml" w:rsidRPr="00C00895" w:rsidR="00C00895" w:rsidP="38ED278D" w:rsidRDefault="00C00895" w14:paraId="784B8928" wp14:textId="7777777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3228DF1F">
        <w:rPr>
          <w:rFonts w:ascii="Times New Roman" w:hAnsi="Times New Roman"/>
          <w:sz w:val="24"/>
          <w:szCs w:val="24"/>
          <w:lang w:val="hu-HU"/>
        </w:rPr>
        <w:t>Önkéntességi periódus:</w:t>
      </w:r>
    </w:p>
    <w:p xmlns:wp14="http://schemas.microsoft.com/office/word/2010/wordml" w:rsidR="198F9164" w:rsidP="3228DF1F" w:rsidRDefault="198F9164" w14:paraId="39DA9DE6" wp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hu-HU"/>
        </w:rPr>
      </w:pPr>
      <w:r w:rsidRPr="3228DF1F">
        <w:rPr>
          <w:rFonts w:ascii="Times New Roman" w:hAnsi="Times New Roman" w:eastAsia="Times New Roman"/>
          <w:sz w:val="24"/>
          <w:szCs w:val="24"/>
          <w:lang w:val="hu-HU"/>
        </w:rPr>
        <w:t xml:space="preserve">Referencia személy (a pályázó munkáját ismeri, szükség esetén megkereshető) </w:t>
      </w:r>
      <w:r w:rsidRPr="3228DF1F" w:rsidR="22316443">
        <w:rPr>
          <w:rFonts w:ascii="Times New Roman" w:hAnsi="Times New Roman" w:eastAsia="Times New Roman"/>
          <w:sz w:val="24"/>
          <w:szCs w:val="24"/>
          <w:lang w:val="hu-HU"/>
        </w:rPr>
        <w:t>neve,</w:t>
      </w:r>
      <w:r w:rsidRPr="3228DF1F" w:rsidR="03DE52B0">
        <w:rPr>
          <w:rFonts w:ascii="Times New Roman" w:hAnsi="Times New Roman" w:eastAsia="Times New Roman"/>
          <w:sz w:val="24"/>
          <w:szCs w:val="24"/>
          <w:lang w:val="hu-HU"/>
        </w:rPr>
        <w:t xml:space="preserve"> </w:t>
      </w:r>
      <w:r w:rsidRPr="3228DF1F" w:rsidR="22316443">
        <w:rPr>
          <w:rFonts w:ascii="Times New Roman" w:hAnsi="Times New Roman" w:eastAsia="Times New Roman"/>
          <w:sz w:val="24"/>
          <w:szCs w:val="24"/>
          <w:lang w:val="hu-HU"/>
        </w:rPr>
        <w:t>te</w:t>
      </w:r>
      <w:r w:rsidRPr="3228DF1F" w:rsidR="6F3386BE">
        <w:rPr>
          <w:rFonts w:ascii="Times New Roman" w:hAnsi="Times New Roman" w:eastAsia="Times New Roman"/>
          <w:sz w:val="24"/>
          <w:szCs w:val="24"/>
          <w:lang w:val="hu-HU"/>
        </w:rPr>
        <w:t>l</w:t>
      </w:r>
      <w:r w:rsidRPr="3228DF1F" w:rsidR="22316443">
        <w:rPr>
          <w:rFonts w:ascii="Times New Roman" w:hAnsi="Times New Roman" w:eastAsia="Times New Roman"/>
          <w:sz w:val="24"/>
          <w:szCs w:val="24"/>
          <w:lang w:val="hu-HU"/>
        </w:rPr>
        <w:t>efo</w:t>
      </w:r>
      <w:r w:rsidRPr="3228DF1F" w:rsidR="672C2092">
        <w:rPr>
          <w:rFonts w:ascii="Times New Roman" w:hAnsi="Times New Roman" w:eastAsia="Times New Roman"/>
          <w:sz w:val="24"/>
          <w:szCs w:val="24"/>
          <w:lang w:val="hu-HU"/>
        </w:rPr>
        <w:t>nszám</w:t>
      </w:r>
      <w:r w:rsidRPr="3228DF1F" w:rsidR="4E884B15">
        <w:rPr>
          <w:rFonts w:ascii="Times New Roman" w:hAnsi="Times New Roman" w:eastAsia="Times New Roman"/>
          <w:sz w:val="24"/>
          <w:szCs w:val="24"/>
          <w:lang w:val="hu-HU"/>
        </w:rPr>
        <w:t xml:space="preserve">a, e-mail címe: </w:t>
      </w:r>
    </w:p>
    <w:p xmlns:wp14="http://schemas.microsoft.com/office/word/2010/wordml" w:rsidRPr="00CF2BF7" w:rsidR="3228DF1F" w:rsidP="3228DF1F" w:rsidRDefault="3228DF1F" w14:paraId="6A05A809" wp14:textId="77777777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xmlns:wp14="http://schemas.microsoft.com/office/word/2010/wordml" w:rsidRPr="00C00895" w:rsidR="000D21EC" w:rsidP="76D70AA8" w:rsidRDefault="00C00895" w14:paraId="277BF73A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u-HU"/>
        </w:rPr>
      </w:pPr>
      <w:r w:rsidRPr="76D70AA8">
        <w:rPr>
          <w:rFonts w:ascii="Times New Roman" w:hAnsi="Times New Roman"/>
          <w:color w:val="000000" w:themeColor="text1"/>
          <w:sz w:val="24"/>
          <w:szCs w:val="24"/>
          <w:lang w:val="hu-HU"/>
        </w:rPr>
        <w:t xml:space="preserve">Az intézmény (2) megnevezése </w:t>
      </w:r>
      <w:r w:rsidRPr="76D70AA8" w:rsidR="000D21EC">
        <w:rPr>
          <w:rFonts w:ascii="Times New Roman" w:hAnsi="Times New Roman"/>
          <w:color w:val="00B050"/>
          <w:sz w:val="24"/>
          <w:szCs w:val="24"/>
          <w:lang w:val="hu-HU"/>
        </w:rPr>
        <w:t>(ha szükséges)</w:t>
      </w:r>
    </w:p>
    <w:p xmlns:wp14="http://schemas.microsoft.com/office/word/2010/wordml" w:rsidR="00F46FBC" w:rsidP="00F46FBC" w:rsidRDefault="000D21EC" w14:paraId="06CE10C5" wp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u-HU"/>
        </w:rPr>
      </w:pPr>
      <w:r w:rsidRPr="00C00895">
        <w:rPr>
          <w:rFonts w:ascii="Times New Roman" w:hAnsi="Times New Roman"/>
          <w:bCs/>
          <w:color w:val="000000"/>
          <w:sz w:val="24"/>
          <w:szCs w:val="24"/>
          <w:lang w:val="hu-HU"/>
        </w:rPr>
        <w:t>Ö</w:t>
      </w:r>
      <w:r w:rsidR="00C00895">
        <w:rPr>
          <w:rFonts w:ascii="Times New Roman" w:hAnsi="Times New Roman"/>
          <w:bCs/>
          <w:color w:val="000000"/>
          <w:sz w:val="24"/>
          <w:szCs w:val="24"/>
          <w:lang w:val="hu-HU"/>
        </w:rPr>
        <w:t>nkéntességgel eltöltött óraszám:</w:t>
      </w:r>
    </w:p>
    <w:p xmlns:wp14="http://schemas.microsoft.com/office/word/2010/wordml" w:rsidRPr="00C00895" w:rsidR="00C00895" w:rsidP="00C00895" w:rsidRDefault="00C00895" w14:paraId="477C66FE" wp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u-HU"/>
        </w:rPr>
      </w:pPr>
      <w:r w:rsidRPr="3228DF1F">
        <w:rPr>
          <w:rFonts w:ascii="Times New Roman" w:hAnsi="Times New Roman"/>
          <w:color w:val="000000" w:themeColor="text1"/>
          <w:sz w:val="24"/>
          <w:szCs w:val="24"/>
          <w:lang w:val="hu-HU"/>
        </w:rPr>
        <w:t>Önkéntességi periódus:</w:t>
      </w:r>
    </w:p>
    <w:p xmlns:wp14="http://schemas.microsoft.com/office/word/2010/wordml" w:rsidRPr="00C00895" w:rsidR="00C00895" w:rsidP="3228DF1F" w:rsidRDefault="0D904335" w14:paraId="53EC1660" wp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hu-HU"/>
        </w:rPr>
      </w:pPr>
      <w:r w:rsidRPr="3228DF1F">
        <w:rPr>
          <w:rFonts w:ascii="Times New Roman" w:hAnsi="Times New Roman" w:eastAsia="Times New Roman"/>
          <w:sz w:val="24"/>
          <w:szCs w:val="24"/>
          <w:lang w:val="hu-HU"/>
        </w:rPr>
        <w:t>Referencia személy (a pályázó munkáját ismeri, szükség esetén megkereshető) neve, telefonszáma, e-mail címe:</w:t>
      </w:r>
    </w:p>
    <w:p xmlns:wp14="http://schemas.microsoft.com/office/word/2010/wordml" w:rsidRPr="00C00895" w:rsidR="00C00895" w:rsidP="3228DF1F" w:rsidRDefault="00C00895" w14:paraId="5A39BBE3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u-HU"/>
        </w:rPr>
      </w:pPr>
    </w:p>
    <w:p xmlns:wp14="http://schemas.microsoft.com/office/word/2010/wordml" w:rsidRPr="00C00895" w:rsidR="000D21EC" w:rsidP="76D70AA8" w:rsidRDefault="000D21EC" w14:paraId="075817B9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u-HU"/>
        </w:rPr>
      </w:pPr>
      <w:r w:rsidRPr="76D70AA8">
        <w:rPr>
          <w:rFonts w:ascii="Times New Roman" w:hAnsi="Times New Roman"/>
          <w:color w:val="000000" w:themeColor="text1"/>
          <w:sz w:val="24"/>
          <w:szCs w:val="24"/>
          <w:lang w:val="hu-HU"/>
        </w:rPr>
        <w:t>Az intézmény (3) megnevezése</w:t>
      </w:r>
      <w:r w:rsidRPr="76D70AA8">
        <w:rPr>
          <w:rFonts w:ascii="Times New Roman" w:hAnsi="Times New Roman"/>
          <w:color w:val="00B050"/>
          <w:sz w:val="24"/>
          <w:szCs w:val="24"/>
          <w:lang w:val="hu-HU"/>
        </w:rPr>
        <w:t xml:space="preserve"> (ha szükséges)</w:t>
      </w:r>
    </w:p>
    <w:p xmlns:wp14="http://schemas.microsoft.com/office/word/2010/wordml" w:rsidR="00F46FBC" w:rsidP="3228DF1F" w:rsidRDefault="00AD151B" w14:paraId="39D4F478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hu-HU"/>
        </w:rPr>
      </w:pPr>
      <w:r w:rsidRPr="3228DF1F">
        <w:rPr>
          <w:rFonts w:ascii="Times New Roman" w:hAnsi="Times New Roman"/>
          <w:color w:val="000000" w:themeColor="text1"/>
          <w:sz w:val="24"/>
          <w:szCs w:val="24"/>
          <w:lang w:val="hu-HU"/>
        </w:rPr>
        <w:t>Önkéntességgel eltöltött óraszám</w:t>
      </w:r>
      <w:r w:rsidRPr="3228DF1F" w:rsidR="00C00895">
        <w:rPr>
          <w:rFonts w:ascii="Times New Roman" w:hAnsi="Times New Roman"/>
          <w:color w:val="000000" w:themeColor="text1"/>
          <w:sz w:val="24"/>
          <w:szCs w:val="24"/>
          <w:lang w:val="hu-HU"/>
        </w:rPr>
        <w:t>:</w:t>
      </w:r>
    </w:p>
    <w:p xmlns:wp14="http://schemas.microsoft.com/office/word/2010/wordml" w:rsidRPr="00C00895" w:rsidR="00C00895" w:rsidP="00C00895" w:rsidRDefault="00C00895" w14:paraId="0A2D995A" wp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hu-HU"/>
        </w:rPr>
      </w:pPr>
      <w:r w:rsidRPr="3228DF1F">
        <w:rPr>
          <w:rFonts w:ascii="Times New Roman" w:hAnsi="Times New Roman"/>
          <w:color w:val="000000" w:themeColor="text1"/>
          <w:sz w:val="24"/>
          <w:szCs w:val="24"/>
          <w:lang w:val="hu-HU"/>
        </w:rPr>
        <w:t>Önkéntességi periódus:</w:t>
      </w:r>
    </w:p>
    <w:p xmlns:wp14="http://schemas.microsoft.com/office/word/2010/wordml" w:rsidR="00C00895" w:rsidP="3228DF1F" w:rsidRDefault="6D19E1C2" w14:paraId="45069AE4" wp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hu-HU"/>
        </w:rPr>
      </w:pPr>
      <w:r w:rsidRPr="3228DF1F">
        <w:rPr>
          <w:rFonts w:ascii="Times New Roman" w:hAnsi="Times New Roman" w:eastAsia="Times New Roman"/>
          <w:sz w:val="24"/>
          <w:szCs w:val="24"/>
          <w:lang w:val="hu-HU"/>
        </w:rPr>
        <w:t>Referencia személy (a pályázó munkáját ismeri, szükség esetén megkereshető) neve, telefonszáma, e-mail címe:</w:t>
      </w:r>
    </w:p>
    <w:p xmlns:wp14="http://schemas.microsoft.com/office/word/2010/wordml" w:rsidR="00C00895" w:rsidP="009346DF" w:rsidRDefault="00C00895" w14:paraId="41C8F396" wp14:textId="777777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xmlns:wp14="http://schemas.microsoft.com/office/word/2010/wordml" w:rsidR="00C00895" w:rsidP="009346DF" w:rsidRDefault="00C00895" w14:paraId="72A3D3EC" wp14:textId="777777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xmlns:wp14="http://schemas.microsoft.com/office/word/2010/wordml" w:rsidR="00C00895" w:rsidP="009346DF" w:rsidRDefault="00C00895" w14:paraId="0D0B940D" wp14:textId="777777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xmlns:wp14="http://schemas.microsoft.com/office/word/2010/wordml" w:rsidR="00C00895" w:rsidP="00C00895" w:rsidRDefault="00C00895" w14:paraId="5CD2FDB7" wp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Ezt az űrlapot e-mailen kell elküldeni a </w:t>
      </w:r>
      <w:hyperlink w:history="1" r:id="rId11">
        <w:r w:rsidRPr="00494584" w:rsidR="008E6622">
          <w:rPr>
            <w:rStyle w:val="Hyperlink"/>
            <w:shd w:val="clear" w:color="auto" w:fill="FFFFFF"/>
            <w:lang w:val="hu-HU"/>
          </w:rPr>
          <w:t>tunde.kurti@ubbcluj.ro</w:t>
        </w:r>
      </w:hyperlink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címre az esszével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és igazolásokkal </w:t>
      </w:r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együtt</w:t>
      </w:r>
      <w:r w:rsidR="00EC1B50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csatolva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.</w:t>
      </w:r>
    </w:p>
    <w:p xmlns:wp14="http://schemas.microsoft.com/office/word/2010/wordml" w:rsidRPr="00AE7A67" w:rsidR="00C00895" w:rsidP="00CF2BF7" w:rsidRDefault="003E6B07" w14:paraId="475642AA" wp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AE7A67">
        <w:rPr>
          <w:rFonts w:ascii="Times New Roman" w:hAnsi="Times New Roman"/>
          <w:b/>
          <w:bCs/>
          <w:sz w:val="24"/>
          <w:szCs w:val="24"/>
          <w:lang w:val="hu-HU"/>
        </w:rPr>
        <w:t>Beküldési határ</w:t>
      </w:r>
      <w:r w:rsidRPr="00AE7A67" w:rsidR="00EC1B50">
        <w:rPr>
          <w:rFonts w:ascii="Times New Roman" w:hAnsi="Times New Roman"/>
          <w:b/>
          <w:bCs/>
          <w:sz w:val="24"/>
          <w:szCs w:val="24"/>
          <w:lang w:val="hu-HU"/>
        </w:rPr>
        <w:t>i</w:t>
      </w:r>
      <w:r w:rsidRPr="00AE7A67">
        <w:rPr>
          <w:rFonts w:ascii="Times New Roman" w:hAnsi="Times New Roman"/>
          <w:b/>
          <w:bCs/>
          <w:sz w:val="24"/>
          <w:szCs w:val="24"/>
          <w:lang w:val="hu-HU"/>
        </w:rPr>
        <w:t>dő: 202</w:t>
      </w:r>
      <w:r w:rsidRPr="00AE7A67" w:rsidR="16085EA3">
        <w:rPr>
          <w:rFonts w:ascii="Times New Roman" w:hAnsi="Times New Roman"/>
          <w:b/>
          <w:bCs/>
          <w:sz w:val="24"/>
          <w:szCs w:val="24"/>
          <w:lang w:val="hu-HU"/>
        </w:rPr>
        <w:t>6</w:t>
      </w:r>
      <w:r w:rsidRPr="00AE7A67">
        <w:rPr>
          <w:rFonts w:ascii="Times New Roman" w:hAnsi="Times New Roman"/>
          <w:b/>
          <w:bCs/>
          <w:sz w:val="24"/>
          <w:szCs w:val="24"/>
          <w:lang w:val="hu-HU"/>
        </w:rPr>
        <w:t>.</w:t>
      </w:r>
      <w:r w:rsidRPr="00AE7A67" w:rsidR="00C00895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 w:rsidRPr="00AE7A67" w:rsidR="008E6622">
        <w:rPr>
          <w:rFonts w:ascii="Times New Roman" w:hAnsi="Times New Roman"/>
          <w:b/>
          <w:bCs/>
          <w:sz w:val="24"/>
          <w:szCs w:val="24"/>
          <w:lang w:val="hu-HU"/>
        </w:rPr>
        <w:t xml:space="preserve">április </w:t>
      </w:r>
      <w:r w:rsidRPr="00AE7A67" w:rsidR="787D2403">
        <w:rPr>
          <w:rFonts w:ascii="Times New Roman" w:hAnsi="Times New Roman"/>
          <w:b/>
          <w:bCs/>
          <w:sz w:val="24"/>
          <w:szCs w:val="24"/>
          <w:lang w:val="hu-HU"/>
        </w:rPr>
        <w:t>2</w:t>
      </w:r>
      <w:r w:rsidRPr="00AE7A67" w:rsidR="008E6622">
        <w:rPr>
          <w:rFonts w:ascii="Times New Roman" w:hAnsi="Times New Roman"/>
          <w:b/>
          <w:bCs/>
          <w:sz w:val="24"/>
          <w:szCs w:val="24"/>
          <w:lang w:val="hu-HU"/>
        </w:rPr>
        <w:t>4</w:t>
      </w:r>
    </w:p>
    <w:sectPr w:rsidRPr="00AE7A67" w:rsidR="00C00895" w:rsidSect="00CF2BF7">
      <w:headerReference w:type="default" r:id="rId12"/>
      <w:footerReference w:type="default" r:id="rId13"/>
      <w:pgSz w:w="11907" w:h="16839" w:orient="portrait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CA0B0C" w:rsidP="006A18D1" w:rsidRDefault="00CA0B0C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A0B0C" w:rsidP="006A18D1" w:rsidRDefault="00CA0B0C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Text M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103A" w:rsidRDefault="00AC58B4" w14:paraId="3D3D22A9" wp14:textId="77777777">
    <w:pPr>
      <w:pStyle w:val="Footer"/>
      <w:jc w:val="right"/>
    </w:pPr>
    <w:r>
      <w:fldChar w:fldCharType="begin"/>
    </w:r>
    <w:r w:rsidR="0090103A">
      <w:instrText xml:space="preserve"> PAGE   \* MERGEFORMAT </w:instrText>
    </w:r>
    <w:r>
      <w:fldChar w:fldCharType="separate"/>
    </w:r>
    <w:r w:rsidR="00AE7A67">
      <w:rPr>
        <w:noProof/>
      </w:rPr>
      <w:t>1</w:t>
    </w:r>
    <w:r>
      <w:fldChar w:fldCharType="end"/>
    </w:r>
  </w:p>
  <w:p xmlns:wp14="http://schemas.microsoft.com/office/word/2010/wordml" w:rsidR="00CE35AC" w:rsidRDefault="00CE35AC" w14:paraId="0E27B00A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CA0B0C" w:rsidP="006A18D1" w:rsidRDefault="00CA0B0C" w14:paraId="45FB0818" wp14:textId="77777777">
      <w:pPr>
        <w:spacing w:after="0" w:line="240" w:lineRule="auto"/>
      </w:pPr>
      <w:bookmarkStart w:name="_Hlk493683282" w:id="0"/>
      <w:bookmarkEnd w:id="0"/>
      <w:r>
        <w:separator/>
      </w:r>
    </w:p>
  </w:footnote>
  <w:footnote w:type="continuationSeparator" w:id="0">
    <w:p xmlns:wp14="http://schemas.microsoft.com/office/word/2010/wordml" w:rsidR="00CA0B0C" w:rsidP="006A18D1" w:rsidRDefault="00CA0B0C" w14:paraId="049F31C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A18D1" w:rsidP="006A18D1" w:rsidRDefault="006A18D1" w14:paraId="60061E4C" wp14:textId="77777777">
    <w:pPr>
      <w:pStyle w:val="Header"/>
      <w:ind w:left="-1440"/>
    </w:pPr>
  </w:p>
  <w:tbl>
    <w:tblPr>
      <w:tblW w:w="0" w:type="auto"/>
      <w:tblLook w:val="04A0"/>
    </w:tblPr>
    <w:tblGrid>
      <w:gridCol w:w="5107"/>
      <w:gridCol w:w="5441"/>
    </w:tblGrid>
    <w:tr xmlns:wp14="http://schemas.microsoft.com/office/word/2010/wordml" w:rsidR="00C00895" w:rsidTr="00CF2BF7" w14:paraId="2C34A60D" wp14:textId="77777777">
      <w:tc>
        <w:tcPr>
          <w:tcW w:w="5107" w:type="dxa"/>
        </w:tcPr>
        <w:p w:rsidR="00C00895" w:rsidP="00E94BA3" w:rsidRDefault="00D844BF" w14:paraId="44EAFD9C" wp14:textId="77777777">
          <w:pPr>
            <w:pStyle w:val="Header"/>
          </w:pPr>
          <w:r>
            <w:rPr>
              <w:noProof/>
            </w:rPr>
            <w:object w:dxaOrig="2820" w:dyaOrig="780" w14:anchorId="62140101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84.25pt;height:50.65pt;mso-width-percent:0;mso-height-percent:0;mso-width-percent:0;mso-height-percent:0" alt="" o:ole="" type="#_x0000_t75">
                <v:imagedata o:title="" r:id="rId1"/>
              </v:shape>
              <o:OLEObject Type="Embed" ProgID="PBrush" ShapeID="_x0000_i1025" DrawAspect="Content" ObjectID="_1831302444" r:id="rId2"/>
            </w:object>
          </w:r>
        </w:p>
      </w:tc>
      <w:tc>
        <w:tcPr>
          <w:tcW w:w="5441" w:type="dxa"/>
        </w:tcPr>
        <w:p w:rsidRPr="000E6435" w:rsidR="00C00895" w:rsidP="00CF2BF7" w:rsidRDefault="00C00895" w14:paraId="20525477" wp14:textId="77777777">
          <w:pPr>
            <w:pStyle w:val="Header"/>
            <w:tabs>
              <w:tab w:val="clear" w:pos="4680"/>
              <w:tab w:val="center" w:pos="4973"/>
            </w:tabs>
            <w:ind w:right="-18"/>
            <w:jc w:val="right"/>
            <w:rPr>
              <w:sz w:val="18"/>
              <w:szCs w:val="18"/>
              <w:lang w:val="it-IT"/>
            </w:rPr>
          </w:pPr>
          <w:r w:rsidRPr="000E6435">
            <w:rPr>
              <w:sz w:val="18"/>
              <w:szCs w:val="18"/>
              <w:lang w:val="it-IT"/>
            </w:rPr>
            <w:t>1989 December 1 sugárút , nr. 128-130</w:t>
          </w:r>
        </w:p>
        <w:p w:rsidRPr="000E6435" w:rsidR="00C00895" w:rsidP="00CF2BF7" w:rsidRDefault="00C00895" w14:paraId="7A1DCBC6" wp14:textId="77777777">
          <w:pPr>
            <w:pStyle w:val="Header"/>
            <w:tabs>
              <w:tab w:val="clear" w:pos="4680"/>
              <w:tab w:val="center" w:pos="5063"/>
            </w:tabs>
            <w:jc w:val="right"/>
            <w:rPr>
              <w:sz w:val="18"/>
              <w:szCs w:val="18"/>
              <w:lang w:val="it-IT"/>
            </w:rPr>
          </w:pPr>
          <w:r w:rsidRPr="000E6435">
            <w:rPr>
              <w:sz w:val="18"/>
              <w:szCs w:val="18"/>
              <w:lang w:val="it-IT"/>
            </w:rPr>
            <w:t>Kolozsvár-400604</w:t>
          </w:r>
        </w:p>
        <w:p w:rsidRPr="000E6435" w:rsidR="00C00895" w:rsidP="00CF2BF7" w:rsidRDefault="00C00895" w14:paraId="6A46C0A2" wp14:textId="77777777">
          <w:pPr>
            <w:pStyle w:val="Header"/>
            <w:tabs>
              <w:tab w:val="clear" w:pos="4680"/>
              <w:tab w:val="center" w:pos="5063"/>
            </w:tabs>
            <w:jc w:val="right"/>
            <w:rPr>
              <w:sz w:val="18"/>
              <w:szCs w:val="18"/>
            </w:rPr>
          </w:pPr>
          <w:r w:rsidRPr="000E6435">
            <w:rPr>
              <w:sz w:val="18"/>
              <w:szCs w:val="18"/>
            </w:rPr>
            <w:t>Tel.: 0264-424674</w:t>
          </w:r>
        </w:p>
        <w:p w:rsidRPr="000E6435" w:rsidR="00C00895" w:rsidP="00CF2BF7" w:rsidRDefault="00C00895" w14:paraId="11D59A0B" wp14:textId="77777777">
          <w:pPr>
            <w:pStyle w:val="Header"/>
            <w:tabs>
              <w:tab w:val="clear" w:pos="4680"/>
              <w:tab w:val="center" w:pos="5063"/>
            </w:tabs>
            <w:jc w:val="right"/>
            <w:rPr>
              <w:sz w:val="18"/>
              <w:szCs w:val="18"/>
            </w:rPr>
          </w:pPr>
          <w:r w:rsidRPr="000E6435">
            <w:rPr>
              <w:sz w:val="18"/>
              <w:szCs w:val="18"/>
            </w:rPr>
            <w:t>Fax: 0264-424674</w:t>
          </w:r>
        </w:p>
        <w:p w:rsidRPr="000E6435" w:rsidR="00C00895" w:rsidP="00CF2BF7" w:rsidRDefault="00FF58FA" w14:paraId="7358EDFD" wp14:textId="77777777">
          <w:pPr>
            <w:pStyle w:val="Header"/>
            <w:tabs>
              <w:tab w:val="clear" w:pos="4680"/>
              <w:tab w:val="center" w:pos="5063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</w:t>
          </w:r>
          <w:r w:rsidRPr="000E6435" w:rsidR="00C00895">
            <w:rPr>
              <w:sz w:val="18"/>
              <w:szCs w:val="18"/>
            </w:rPr>
            <w:t>ecretariat</w:t>
          </w:r>
          <w:r>
            <w:rPr>
              <w:sz w:val="18"/>
              <w:szCs w:val="18"/>
            </w:rPr>
            <w:t>.socasis@</w:t>
          </w:r>
          <w:r w:rsidRPr="000E6435" w:rsidR="00C00895">
            <w:rPr>
              <w:sz w:val="18"/>
              <w:szCs w:val="18"/>
            </w:rPr>
            <w:t>ubbcluj.ro</w:t>
          </w:r>
        </w:p>
        <w:p w:rsidR="00C00895" w:rsidP="00CF2BF7" w:rsidRDefault="00C00895" w14:paraId="0407F436" wp14:textId="77777777">
          <w:pPr>
            <w:pStyle w:val="Header"/>
            <w:tabs>
              <w:tab w:val="clear" w:pos="4680"/>
              <w:tab w:val="center" w:pos="5063"/>
            </w:tabs>
            <w:jc w:val="right"/>
          </w:pPr>
          <w:r w:rsidRPr="000E6435">
            <w:rPr>
              <w:sz w:val="18"/>
              <w:szCs w:val="18"/>
            </w:rPr>
            <w:t>https://socasis.ubbcluj.ro/hu/</w:t>
          </w:r>
        </w:p>
      </w:tc>
    </w:tr>
  </w:tbl>
  <w:p xmlns:wp14="http://schemas.microsoft.com/office/word/2010/wordml" w:rsidR="006A18D1" w:rsidP="008F52D7" w:rsidRDefault="006A18D1" w14:paraId="4B94D5A5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4590"/>
    <w:multiLevelType w:val="hybridMultilevel"/>
    <w:tmpl w:val="D61EB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A849DC"/>
    <w:multiLevelType w:val="hybridMultilevel"/>
    <w:tmpl w:val="34E4932C"/>
    <w:lvl w:ilvl="0" w:tplc="D234C1B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1C4064"/>
    <w:multiLevelType w:val="hybridMultilevel"/>
    <w:tmpl w:val="22E88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40C59"/>
    <w:multiLevelType w:val="hybridMultilevel"/>
    <w:tmpl w:val="B3AC4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5C55B1"/>
    <w:multiLevelType w:val="hybridMultilevel"/>
    <w:tmpl w:val="D9B0B37E"/>
    <w:lvl w:ilvl="0" w:tplc="1E04C8E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CBB5F4B"/>
    <w:multiLevelType w:val="hybridMultilevel"/>
    <w:tmpl w:val="389C29F0"/>
    <w:lvl w:ilvl="0" w:tplc="D234C1B0">
      <w:numFmt w:val="bullet"/>
      <w:lvlText w:val="-"/>
      <w:lvlJc w:val="left"/>
      <w:pPr>
        <w:ind w:left="2160" w:hanging="360"/>
      </w:pPr>
      <w:rPr>
        <w:rFonts w:hint="default" w:ascii="Calibri" w:hAnsi="Calibri" w:eastAsia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>
    <w:nsid w:val="65677028"/>
    <w:multiLevelType w:val="hybridMultilevel"/>
    <w:tmpl w:val="5BA681BC"/>
    <w:lvl w:ilvl="0" w:tplc="D234C1B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97B607C"/>
    <w:multiLevelType w:val="hybridMultilevel"/>
    <w:tmpl w:val="66BA8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3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C2CD7"/>
    <w:rsid w:val="00002BF7"/>
    <w:rsid w:val="0001389A"/>
    <w:rsid w:val="0001700A"/>
    <w:rsid w:val="000205FA"/>
    <w:rsid w:val="000307E8"/>
    <w:rsid w:val="000318C3"/>
    <w:rsid w:val="00045FD8"/>
    <w:rsid w:val="00054A25"/>
    <w:rsid w:val="00070338"/>
    <w:rsid w:val="00070E22"/>
    <w:rsid w:val="000C0334"/>
    <w:rsid w:val="000C26F9"/>
    <w:rsid w:val="000C2CD7"/>
    <w:rsid w:val="000C57EF"/>
    <w:rsid w:val="000D0AD0"/>
    <w:rsid w:val="000D21EC"/>
    <w:rsid w:val="000D4564"/>
    <w:rsid w:val="001240EE"/>
    <w:rsid w:val="001330A6"/>
    <w:rsid w:val="00146DFA"/>
    <w:rsid w:val="00171EF8"/>
    <w:rsid w:val="00175441"/>
    <w:rsid w:val="001771FF"/>
    <w:rsid w:val="00180363"/>
    <w:rsid w:val="001816FE"/>
    <w:rsid w:val="00190B63"/>
    <w:rsid w:val="00195135"/>
    <w:rsid w:val="00196313"/>
    <w:rsid w:val="001B35F8"/>
    <w:rsid w:val="001C3CF4"/>
    <w:rsid w:val="001C6228"/>
    <w:rsid w:val="001C6F09"/>
    <w:rsid w:val="001E2EE3"/>
    <w:rsid w:val="001F4E38"/>
    <w:rsid w:val="00200A3C"/>
    <w:rsid w:val="00202F42"/>
    <w:rsid w:val="00222D22"/>
    <w:rsid w:val="00241A8F"/>
    <w:rsid w:val="00241D27"/>
    <w:rsid w:val="00242153"/>
    <w:rsid w:val="00285F3D"/>
    <w:rsid w:val="00291F7F"/>
    <w:rsid w:val="002951E8"/>
    <w:rsid w:val="002957D9"/>
    <w:rsid w:val="002E666E"/>
    <w:rsid w:val="002F26AF"/>
    <w:rsid w:val="002F7C51"/>
    <w:rsid w:val="00307466"/>
    <w:rsid w:val="00313A09"/>
    <w:rsid w:val="00314195"/>
    <w:rsid w:val="00322DE0"/>
    <w:rsid w:val="003233B1"/>
    <w:rsid w:val="00351D59"/>
    <w:rsid w:val="00367FBA"/>
    <w:rsid w:val="003A5164"/>
    <w:rsid w:val="003B2343"/>
    <w:rsid w:val="003C4B17"/>
    <w:rsid w:val="003C7D94"/>
    <w:rsid w:val="003E2F9D"/>
    <w:rsid w:val="003E6B07"/>
    <w:rsid w:val="003F1622"/>
    <w:rsid w:val="00410503"/>
    <w:rsid w:val="00416B34"/>
    <w:rsid w:val="004175EC"/>
    <w:rsid w:val="00424C42"/>
    <w:rsid w:val="00431A20"/>
    <w:rsid w:val="00431C84"/>
    <w:rsid w:val="00440952"/>
    <w:rsid w:val="00447EEE"/>
    <w:rsid w:val="0046474E"/>
    <w:rsid w:val="004A185A"/>
    <w:rsid w:val="004A2DF7"/>
    <w:rsid w:val="004B2F38"/>
    <w:rsid w:val="004D4777"/>
    <w:rsid w:val="004E311B"/>
    <w:rsid w:val="004F0048"/>
    <w:rsid w:val="004F61A8"/>
    <w:rsid w:val="0050143F"/>
    <w:rsid w:val="00504A87"/>
    <w:rsid w:val="00513DB1"/>
    <w:rsid w:val="00515F8C"/>
    <w:rsid w:val="005263C2"/>
    <w:rsid w:val="005472A8"/>
    <w:rsid w:val="00571D69"/>
    <w:rsid w:val="00581002"/>
    <w:rsid w:val="00584BE0"/>
    <w:rsid w:val="005B1D48"/>
    <w:rsid w:val="005C2EBA"/>
    <w:rsid w:val="005D2558"/>
    <w:rsid w:val="005D3177"/>
    <w:rsid w:val="005E6ECE"/>
    <w:rsid w:val="005F7C39"/>
    <w:rsid w:val="00610EC1"/>
    <w:rsid w:val="006215C4"/>
    <w:rsid w:val="006243B4"/>
    <w:rsid w:val="006418FF"/>
    <w:rsid w:val="00652B95"/>
    <w:rsid w:val="0066420F"/>
    <w:rsid w:val="00680CAE"/>
    <w:rsid w:val="00682FDB"/>
    <w:rsid w:val="00690846"/>
    <w:rsid w:val="006A07E7"/>
    <w:rsid w:val="006A18D1"/>
    <w:rsid w:val="006B0999"/>
    <w:rsid w:val="006B2AFA"/>
    <w:rsid w:val="006B6D85"/>
    <w:rsid w:val="006C24BF"/>
    <w:rsid w:val="006C45DD"/>
    <w:rsid w:val="006D0DF8"/>
    <w:rsid w:val="006D17A8"/>
    <w:rsid w:val="006E1BC0"/>
    <w:rsid w:val="00713C8C"/>
    <w:rsid w:val="007333F0"/>
    <w:rsid w:val="00736B08"/>
    <w:rsid w:val="0075502F"/>
    <w:rsid w:val="007702A7"/>
    <w:rsid w:val="007705E4"/>
    <w:rsid w:val="00777391"/>
    <w:rsid w:val="007810B7"/>
    <w:rsid w:val="00783029"/>
    <w:rsid w:val="00783107"/>
    <w:rsid w:val="00785E5A"/>
    <w:rsid w:val="00797F50"/>
    <w:rsid w:val="007A4129"/>
    <w:rsid w:val="007A4E15"/>
    <w:rsid w:val="007B3594"/>
    <w:rsid w:val="007B3BC5"/>
    <w:rsid w:val="007C0F1E"/>
    <w:rsid w:val="007C7201"/>
    <w:rsid w:val="007D76A9"/>
    <w:rsid w:val="007E352F"/>
    <w:rsid w:val="007F7F36"/>
    <w:rsid w:val="00800759"/>
    <w:rsid w:val="00801790"/>
    <w:rsid w:val="008064DB"/>
    <w:rsid w:val="00840E24"/>
    <w:rsid w:val="00850600"/>
    <w:rsid w:val="008572B3"/>
    <w:rsid w:val="008763E5"/>
    <w:rsid w:val="008A48F4"/>
    <w:rsid w:val="008A4B64"/>
    <w:rsid w:val="008B7176"/>
    <w:rsid w:val="008D20CF"/>
    <w:rsid w:val="008D3B1E"/>
    <w:rsid w:val="008D5FD7"/>
    <w:rsid w:val="008E6622"/>
    <w:rsid w:val="008E686C"/>
    <w:rsid w:val="008F52D7"/>
    <w:rsid w:val="0090103A"/>
    <w:rsid w:val="009025B5"/>
    <w:rsid w:val="009040C3"/>
    <w:rsid w:val="009346DF"/>
    <w:rsid w:val="00937473"/>
    <w:rsid w:val="00940798"/>
    <w:rsid w:val="00942C23"/>
    <w:rsid w:val="009616B7"/>
    <w:rsid w:val="00995DA2"/>
    <w:rsid w:val="009B6697"/>
    <w:rsid w:val="009C204A"/>
    <w:rsid w:val="009C3850"/>
    <w:rsid w:val="009C6B82"/>
    <w:rsid w:val="009D1ACD"/>
    <w:rsid w:val="009D7E80"/>
    <w:rsid w:val="009E0125"/>
    <w:rsid w:val="00A11103"/>
    <w:rsid w:val="00A15167"/>
    <w:rsid w:val="00A15AB2"/>
    <w:rsid w:val="00A17913"/>
    <w:rsid w:val="00A21F66"/>
    <w:rsid w:val="00A25B40"/>
    <w:rsid w:val="00A42F03"/>
    <w:rsid w:val="00A51345"/>
    <w:rsid w:val="00A75502"/>
    <w:rsid w:val="00A7692A"/>
    <w:rsid w:val="00A85138"/>
    <w:rsid w:val="00A8646A"/>
    <w:rsid w:val="00A867FC"/>
    <w:rsid w:val="00A96450"/>
    <w:rsid w:val="00AA3A41"/>
    <w:rsid w:val="00AB4DB0"/>
    <w:rsid w:val="00AB68D9"/>
    <w:rsid w:val="00AC58B4"/>
    <w:rsid w:val="00AD0C13"/>
    <w:rsid w:val="00AD151B"/>
    <w:rsid w:val="00AD74BC"/>
    <w:rsid w:val="00AE1779"/>
    <w:rsid w:val="00AE7A67"/>
    <w:rsid w:val="00B01B3D"/>
    <w:rsid w:val="00B341AB"/>
    <w:rsid w:val="00B36373"/>
    <w:rsid w:val="00B44322"/>
    <w:rsid w:val="00B47361"/>
    <w:rsid w:val="00B51B42"/>
    <w:rsid w:val="00B53211"/>
    <w:rsid w:val="00B7332E"/>
    <w:rsid w:val="00B973C4"/>
    <w:rsid w:val="00B97A33"/>
    <w:rsid w:val="00BA47F0"/>
    <w:rsid w:val="00BA5C1C"/>
    <w:rsid w:val="00BB0FFE"/>
    <w:rsid w:val="00BB50C8"/>
    <w:rsid w:val="00BD2FCF"/>
    <w:rsid w:val="00C00895"/>
    <w:rsid w:val="00C01429"/>
    <w:rsid w:val="00C30293"/>
    <w:rsid w:val="00C47D73"/>
    <w:rsid w:val="00C5087E"/>
    <w:rsid w:val="00C5260F"/>
    <w:rsid w:val="00C71538"/>
    <w:rsid w:val="00C73B07"/>
    <w:rsid w:val="00C74F60"/>
    <w:rsid w:val="00C7671C"/>
    <w:rsid w:val="00C9001B"/>
    <w:rsid w:val="00C956F4"/>
    <w:rsid w:val="00C9581F"/>
    <w:rsid w:val="00CA0B0C"/>
    <w:rsid w:val="00CA3216"/>
    <w:rsid w:val="00CB75C4"/>
    <w:rsid w:val="00CD459D"/>
    <w:rsid w:val="00CE35AC"/>
    <w:rsid w:val="00CF226C"/>
    <w:rsid w:val="00CF2BF7"/>
    <w:rsid w:val="00CF302E"/>
    <w:rsid w:val="00D00B64"/>
    <w:rsid w:val="00D0445B"/>
    <w:rsid w:val="00D2285A"/>
    <w:rsid w:val="00D333EF"/>
    <w:rsid w:val="00D420EC"/>
    <w:rsid w:val="00D47D25"/>
    <w:rsid w:val="00D55919"/>
    <w:rsid w:val="00D57DAA"/>
    <w:rsid w:val="00D7151A"/>
    <w:rsid w:val="00D73AA9"/>
    <w:rsid w:val="00D82B57"/>
    <w:rsid w:val="00D844BF"/>
    <w:rsid w:val="00D84A82"/>
    <w:rsid w:val="00DA1034"/>
    <w:rsid w:val="00DA5984"/>
    <w:rsid w:val="00DA7434"/>
    <w:rsid w:val="00DC04F4"/>
    <w:rsid w:val="00DE1B3A"/>
    <w:rsid w:val="00DE52F9"/>
    <w:rsid w:val="00E00EAA"/>
    <w:rsid w:val="00E04C11"/>
    <w:rsid w:val="00E055A6"/>
    <w:rsid w:val="00E13766"/>
    <w:rsid w:val="00E41CD0"/>
    <w:rsid w:val="00E46A44"/>
    <w:rsid w:val="00E47FC8"/>
    <w:rsid w:val="00E541AD"/>
    <w:rsid w:val="00E62CB1"/>
    <w:rsid w:val="00E643DE"/>
    <w:rsid w:val="00E64751"/>
    <w:rsid w:val="00E94BA3"/>
    <w:rsid w:val="00E964E8"/>
    <w:rsid w:val="00EA1BDB"/>
    <w:rsid w:val="00EA3D99"/>
    <w:rsid w:val="00EB064F"/>
    <w:rsid w:val="00EB53CD"/>
    <w:rsid w:val="00EC0D79"/>
    <w:rsid w:val="00EC1B50"/>
    <w:rsid w:val="00EC38A8"/>
    <w:rsid w:val="00ED2F6F"/>
    <w:rsid w:val="00ED41B7"/>
    <w:rsid w:val="00F00664"/>
    <w:rsid w:val="00F1697B"/>
    <w:rsid w:val="00F27E35"/>
    <w:rsid w:val="00F34D01"/>
    <w:rsid w:val="00F37870"/>
    <w:rsid w:val="00F40520"/>
    <w:rsid w:val="00F42A9D"/>
    <w:rsid w:val="00F46FBC"/>
    <w:rsid w:val="00F53F96"/>
    <w:rsid w:val="00F618DE"/>
    <w:rsid w:val="00F66522"/>
    <w:rsid w:val="00F70A3E"/>
    <w:rsid w:val="00F90E91"/>
    <w:rsid w:val="00FB168B"/>
    <w:rsid w:val="00FC060B"/>
    <w:rsid w:val="00FC1059"/>
    <w:rsid w:val="00FC507C"/>
    <w:rsid w:val="00FD517E"/>
    <w:rsid w:val="00FD60E7"/>
    <w:rsid w:val="00FF143B"/>
    <w:rsid w:val="00FF58FA"/>
    <w:rsid w:val="03DE52B0"/>
    <w:rsid w:val="04CDB893"/>
    <w:rsid w:val="06D0882A"/>
    <w:rsid w:val="095AD52B"/>
    <w:rsid w:val="0992D51A"/>
    <w:rsid w:val="09979DA7"/>
    <w:rsid w:val="0D904335"/>
    <w:rsid w:val="16085EA3"/>
    <w:rsid w:val="16ACBDD5"/>
    <w:rsid w:val="198F9164"/>
    <w:rsid w:val="217024E6"/>
    <w:rsid w:val="22316443"/>
    <w:rsid w:val="3228DF1F"/>
    <w:rsid w:val="33BCFF68"/>
    <w:rsid w:val="35BC1DF2"/>
    <w:rsid w:val="37620D89"/>
    <w:rsid w:val="38ED278D"/>
    <w:rsid w:val="4376910D"/>
    <w:rsid w:val="4E884B15"/>
    <w:rsid w:val="50C84891"/>
    <w:rsid w:val="58A418A1"/>
    <w:rsid w:val="5C32C6F9"/>
    <w:rsid w:val="607E4F78"/>
    <w:rsid w:val="672C2092"/>
    <w:rsid w:val="695132B7"/>
    <w:rsid w:val="6953B7B3"/>
    <w:rsid w:val="6D19E1C2"/>
    <w:rsid w:val="6E6643D9"/>
    <w:rsid w:val="6F3386BE"/>
    <w:rsid w:val="743BDC97"/>
    <w:rsid w:val="76D70AA8"/>
    <w:rsid w:val="787D2403"/>
    <w:rsid w:val="796CFAD2"/>
    <w:rsid w:val="7C029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4D227E8E"/>
  <w15:docId w15:val="{66ABFD2D-E689-4ED7-A570-EC53DD0769C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A3E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qFormat/>
    <w:rsid w:val="00190B63"/>
    <w:pPr>
      <w:keepNext/>
      <w:spacing w:after="0" w:line="240" w:lineRule="auto"/>
      <w:outlineLvl w:val="1"/>
    </w:pPr>
    <w:rPr>
      <w:rFonts w:ascii="JansonText MR" w:hAnsi="JansonText MR" w:eastAsia="Times New Roman"/>
      <w:sz w:val="18"/>
      <w:szCs w:val="20"/>
      <w:u w:val="single"/>
      <w:lang w:val="ro-RO"/>
    </w:rPr>
  </w:style>
  <w:style w:type="paragraph" w:styleId="Heading3">
    <w:name w:val="heading 3"/>
    <w:basedOn w:val="Normal"/>
    <w:next w:val="Normal"/>
    <w:link w:val="Heading3Char"/>
    <w:qFormat/>
    <w:rsid w:val="00190B63"/>
    <w:pPr>
      <w:keepNext/>
      <w:spacing w:after="0" w:line="240" w:lineRule="auto"/>
      <w:ind w:left="1440" w:firstLine="720"/>
      <w:outlineLvl w:val="2"/>
    </w:pPr>
    <w:rPr>
      <w:rFonts w:ascii="Times New Roman" w:hAnsi="Times New Roman" w:eastAsia="Times New Roman"/>
      <w:b/>
      <w:bCs/>
      <w:sz w:val="20"/>
      <w:szCs w:val="20"/>
      <w:lang w:val="ro-R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styleId="BalloonTextChar" w:customStyle="1">
    <w:name w:val="Balloon Text Char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18D1"/>
  </w:style>
  <w:style w:type="character" w:styleId="apple-converted-space" w:customStyle="1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99"/>
    <w:qFormat/>
    <w:rsid w:val="005E6ECE"/>
    <w:pPr>
      <w:ind w:left="720"/>
      <w:contextualSpacing/>
    </w:pPr>
    <w:rPr>
      <w:rFonts w:cs="Arial"/>
      <w:lang w:val="en-GB"/>
    </w:rPr>
  </w:style>
  <w:style w:type="character" w:styleId="Heading1Char" w:customStyle="1">
    <w:name w:val="Heading 1 Char"/>
    <w:link w:val="Heading1"/>
    <w:uiPriority w:val="9"/>
    <w:rsid w:val="00E00EA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unhideWhenUsed/>
    <w:rsid w:val="008F52D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ing2Char" w:customStyle="1">
    <w:name w:val="Heading 2 Char"/>
    <w:link w:val="Heading2"/>
    <w:rsid w:val="00190B63"/>
    <w:rPr>
      <w:rFonts w:ascii="JansonText MR" w:hAnsi="JansonText MR" w:eastAsia="Times New Roman" w:cs="Times New Roman"/>
      <w:sz w:val="18"/>
      <w:szCs w:val="20"/>
      <w:u w:val="single"/>
      <w:lang w:val="ro-RO"/>
    </w:rPr>
  </w:style>
  <w:style w:type="character" w:styleId="Heading3Char" w:customStyle="1">
    <w:name w:val="Heading 3 Char"/>
    <w:link w:val="Heading3"/>
    <w:rsid w:val="00190B63"/>
    <w:rPr>
      <w:rFonts w:ascii="Times New Roman" w:hAnsi="Times New Roman" w:eastAsia="Times New Roman" w:cs="Times New Roman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190B63"/>
    <w:pPr>
      <w:spacing w:after="0" w:line="240" w:lineRule="auto"/>
    </w:pPr>
    <w:rPr>
      <w:rFonts w:ascii="JansonText MR" w:hAnsi="JansonText MR" w:eastAsia="Times New Roman"/>
      <w:b/>
      <w:sz w:val="20"/>
      <w:szCs w:val="20"/>
      <w:u w:val="single"/>
      <w:lang/>
    </w:rPr>
  </w:style>
  <w:style w:type="character" w:styleId="BodyTextChar" w:customStyle="1">
    <w:name w:val="Body Text Char"/>
    <w:link w:val="BodyText"/>
    <w:rsid w:val="00190B63"/>
    <w:rPr>
      <w:rFonts w:ascii="JansonText MR" w:hAnsi="JansonText MR" w:eastAsia="Times New Roman" w:cs="Times New Roman"/>
      <w:b/>
      <w:sz w:val="20"/>
      <w:szCs w:val="20"/>
      <w:u w:val="single"/>
    </w:rPr>
  </w:style>
  <w:style w:type="paragraph" w:styleId="Caption">
    <w:name w:val="caption"/>
    <w:basedOn w:val="Normal"/>
    <w:next w:val="Normal"/>
    <w:qFormat/>
    <w:rsid w:val="00EB53CD"/>
    <w:pPr>
      <w:spacing w:after="0" w:line="240" w:lineRule="auto"/>
      <w:jc w:val="center"/>
    </w:pPr>
    <w:rPr>
      <w:rFonts w:ascii="Times New Roman" w:hAnsi="Times New Roman" w:eastAsia="Times New Roman"/>
      <w:b/>
      <w:bCs/>
      <w:sz w:val="20"/>
      <w:szCs w:val="20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2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/>
      <w:sz w:val="20"/>
      <w:szCs w:val="20"/>
      <w:lang/>
    </w:rPr>
  </w:style>
  <w:style w:type="character" w:styleId="HTMLPreformattedChar" w:customStyle="1">
    <w:name w:val="HTML Preformatted Char"/>
    <w:link w:val="HTMLPreformatted"/>
    <w:uiPriority w:val="99"/>
    <w:rsid w:val="005C2EBA"/>
    <w:rPr>
      <w:rFonts w:ascii="Courier New" w:hAnsi="Courier New" w:eastAsia="Times New Roman" w:cs="Courier New"/>
    </w:rPr>
  </w:style>
  <w:style w:type="character" w:styleId="Hyperlink">
    <w:name w:val="Hyperlink"/>
    <w:uiPriority w:val="99"/>
    <w:unhideWhenUsed/>
    <w:rsid w:val="006E1B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B6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8A4B64"/>
    <w:rPr>
      <w:i/>
      <w:iCs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E66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08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tunde.kurti@ubbcluj.ro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5c80b188b31a3956152d4188c28960d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507f76f975f8722ab7da42d415b61cec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6B79C-F93F-4385-8D77-FDABBE99DC96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12B2E871-5568-4FCB-8DF9-E3342C5C6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B165E-759F-4241-A275-216C11E52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96F6E-68E4-4399-8E08-0103E68762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Julia Adorjani</lastModifiedBy>
  <revision>3</revision>
  <lastPrinted>2017-09-28T07:22:00.0000000Z</lastPrinted>
  <dcterms:created xsi:type="dcterms:W3CDTF">2026-01-30T16:21:00.0000000Z</dcterms:created>
  <dcterms:modified xsi:type="dcterms:W3CDTF">2026-02-12T14:28:09.8023810Z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MediaServiceImageTags">
    <vt:lpwstr/>
  </property>
</Properties>
</file>